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B459" w14:textId="1CD25195" w:rsidR="0037108B" w:rsidRDefault="00A456B7" w:rsidP="0066746C">
      <w:pPr>
        <w:pStyle w:val="Title"/>
      </w:pPr>
      <w:r>
        <w:t>AI as Coach, Not Crutch</w:t>
      </w:r>
      <w:r w:rsidR="0066746C">
        <w:t xml:space="preserve"> (P – Prompt)</w:t>
      </w:r>
    </w:p>
    <w:p w14:paraId="1D4B6D5C" w14:textId="77777777" w:rsidR="0037108B" w:rsidRDefault="00A456B7">
      <w:pPr>
        <w:jc w:val="center"/>
      </w:pPr>
      <w:r>
        <w:t>Get better feedback without becoming dependent on AI to do your work.</w:t>
      </w:r>
    </w:p>
    <w:p w14:paraId="71AF30A5" w14:textId="77777777" w:rsidR="0037108B" w:rsidRDefault="00A456B7">
      <w:pPr>
        <w:pStyle w:val="Heading2"/>
      </w:pPr>
      <w:r>
        <w:t>📝</w:t>
      </w:r>
      <w:r>
        <w:t xml:space="preserve"> Define Your Task</w:t>
      </w:r>
    </w:p>
    <w:p w14:paraId="68EA1C0E" w14:textId="77777777" w:rsidR="0037108B" w:rsidRDefault="00A456B7">
      <w:r>
        <w:t>Common Tasks (tick one or write your own):</w:t>
      </w:r>
    </w:p>
    <w:p w14:paraId="4F47D37D" w14:textId="77777777" w:rsidR="0066746C" w:rsidRDefault="00A456B7">
      <w:r>
        <w:t>☐</w:t>
      </w:r>
      <w:r>
        <w:t xml:space="preserve"> Writing an essay/article   ☐ Writing/debugging code   ☐ Presentation   ☐ Data analysis/research   ☐ Business proposal   ☐ Creative writing   ☐ Problem-solving   ☐ Other: </w:t>
      </w:r>
    </w:p>
    <w:p w14:paraId="78433780" w14:textId="3FF5AF03" w:rsidR="0037108B" w:rsidRDefault="00A456B7">
      <w:r>
        <w:t>__________</w:t>
      </w:r>
      <w:r w:rsidR="0066746C">
        <w:t>__________________________________</w:t>
      </w:r>
    </w:p>
    <w:p w14:paraId="45B5115A" w14:textId="77777777" w:rsidR="0037108B" w:rsidRDefault="00A456B7">
      <w:r>
        <w:t>Task Description:</w:t>
      </w:r>
    </w:p>
    <w:tbl>
      <w:tblPr>
        <w:tblStyle w:val="TableGrid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66746C" w14:paraId="70F98017" w14:textId="77777777" w:rsidTr="0066746C">
        <w:trPr>
          <w:trHeight w:val="1735"/>
        </w:trPr>
        <w:tc>
          <w:tcPr>
            <w:tcW w:w="9785" w:type="dxa"/>
          </w:tcPr>
          <w:p w14:paraId="1370FF29" w14:textId="77777777" w:rsidR="0066746C" w:rsidRDefault="0066746C"/>
        </w:tc>
      </w:tr>
    </w:tbl>
    <w:p w14:paraId="79E9FC34" w14:textId="5E0ED447" w:rsidR="0037108B" w:rsidRDefault="0037108B"/>
    <w:p w14:paraId="207D5EAA" w14:textId="77777777" w:rsidR="0037108B" w:rsidRDefault="00A456B7">
      <w:pPr>
        <w:pStyle w:val="Heading2"/>
      </w:pPr>
      <w:r>
        <w:t>✅</w:t>
      </w:r>
      <w:r>
        <w:t xml:space="preserve"> What Should AI Help You With?</w:t>
      </w:r>
    </w:p>
    <w:p w14:paraId="04A55855" w14:textId="77777777" w:rsidR="0037108B" w:rsidRDefault="00A456B7">
      <w:r>
        <w:t>☐</w:t>
      </w:r>
      <w:r>
        <w:t xml:space="preserve"> Evaluate my reasoning — Check logic, assumptions, and argument structure</w:t>
      </w:r>
    </w:p>
    <w:p w14:paraId="563A6DAC" w14:textId="77777777" w:rsidR="0037108B" w:rsidRDefault="00A456B7">
      <w:r>
        <w:t>☐</w:t>
      </w:r>
      <w:r>
        <w:t xml:space="preserve"> Spot errors — Find mistakes, inconsistencies, or gaps</w:t>
      </w:r>
    </w:p>
    <w:p w14:paraId="1A8E538D" w14:textId="77777777" w:rsidR="0037108B" w:rsidRDefault="00A456B7">
      <w:r>
        <w:t>☐</w:t>
      </w:r>
      <w:r>
        <w:t xml:space="preserve"> Write a counterargument — Challenge my position with opposing views</w:t>
      </w:r>
    </w:p>
    <w:p w14:paraId="6128098F" w14:textId="77777777" w:rsidR="0037108B" w:rsidRDefault="00A456B7">
      <w:r>
        <w:t>☐</w:t>
      </w:r>
      <w:r>
        <w:t xml:space="preserve"> Suggest improvements — Recommend specific ways to enhance my work</w:t>
      </w:r>
    </w:p>
    <w:p w14:paraId="58039BC6" w14:textId="77777777" w:rsidR="0037108B" w:rsidRDefault="00A456B7">
      <w:pPr>
        <w:pStyle w:val="Heading2"/>
      </w:pPr>
      <w:r>
        <w:t>📄</w:t>
      </w:r>
      <w:r>
        <w:t xml:space="preserve"> Your Work</w:t>
      </w:r>
    </w:p>
    <w:p w14:paraId="5A970BA8" w14:textId="77777777" w:rsidR="009C35AD" w:rsidRDefault="00A456B7">
      <w:r>
        <w:t>Paste your draft, code, analysis, or other work here:</w:t>
      </w:r>
    </w:p>
    <w:p w14:paraId="5AF07AD1" w14:textId="2385AEFE" w:rsidR="0037108B" w:rsidRDefault="00A456B7">
      <w:pPr>
        <w:rPr>
          <w:i/>
        </w:rPr>
      </w:pPr>
      <w:r>
        <w:rPr>
          <w:i/>
        </w:rPr>
        <w:t>Tip: Include stage/context and any areas you’re unsure about.</w:t>
      </w:r>
    </w:p>
    <w:tbl>
      <w:tblPr>
        <w:tblStyle w:val="TableGrid"/>
        <w:tblW w:w="8902" w:type="dxa"/>
        <w:tblLook w:val="04A0" w:firstRow="1" w:lastRow="0" w:firstColumn="1" w:lastColumn="0" w:noHBand="0" w:noVBand="1"/>
      </w:tblPr>
      <w:tblGrid>
        <w:gridCol w:w="8902"/>
      </w:tblGrid>
      <w:tr w:rsidR="009C35AD" w14:paraId="7A9E6A70" w14:textId="77777777" w:rsidTr="009C35AD">
        <w:trPr>
          <w:trHeight w:val="2302"/>
        </w:trPr>
        <w:tc>
          <w:tcPr>
            <w:tcW w:w="8902" w:type="dxa"/>
          </w:tcPr>
          <w:p w14:paraId="24520BE1" w14:textId="77777777" w:rsidR="009C35AD" w:rsidRDefault="009C35AD"/>
        </w:tc>
      </w:tr>
    </w:tbl>
    <w:p w14:paraId="56A48987" w14:textId="702B8208" w:rsidR="0037108B" w:rsidRDefault="00A456B7">
      <w:pPr>
        <w:pStyle w:val="Heading2"/>
      </w:pPr>
      <w:r>
        <w:lastRenderedPageBreak/>
        <w:t>🤖</w:t>
      </w:r>
      <w:r>
        <w:t xml:space="preserve"> Generate</w:t>
      </w:r>
      <w:r>
        <w:t xml:space="preserve"> Coach Request</w:t>
      </w:r>
    </w:p>
    <w:p w14:paraId="260A31F6" w14:textId="79C05614" w:rsidR="0015300D" w:rsidRPr="008F6940" w:rsidRDefault="008F6940" w:rsidP="008F6940">
      <w:pPr>
        <w:rPr>
          <w:i/>
        </w:rPr>
      </w:pPr>
      <w:r w:rsidRPr="008F6940">
        <w:rPr>
          <w:i/>
        </w:rPr>
        <w:t>Use or adapt one of these when asking AI for coaching. Remember — the goal is to learn, not outsource your work.</w:t>
      </w:r>
    </w:p>
    <w:p w14:paraId="21A303CA" w14:textId="6997477A" w:rsidR="008F6940" w:rsidRPr="00A456B7" w:rsidRDefault="008F6940" w:rsidP="008F6940">
      <w:pPr>
        <w:rPr>
          <w:b/>
          <w:bCs/>
          <w:i/>
        </w:rPr>
      </w:pPr>
      <w:r w:rsidRPr="00A456B7">
        <w:rPr>
          <w:b/>
          <w:bCs/>
          <w:i/>
        </w:rPr>
        <w:t>Reasoning and Clarity</w:t>
      </w:r>
    </w:p>
    <w:p w14:paraId="5B8608CE" w14:textId="24E1D7BA" w:rsidR="008F6940" w:rsidRPr="008F6940" w:rsidRDefault="008F6940" w:rsidP="008F6940">
      <w:pPr>
        <w:rPr>
          <w:i/>
        </w:rPr>
      </w:pPr>
      <w:r w:rsidRPr="008F6940">
        <w:rPr>
          <w:i/>
        </w:rPr>
        <w:t>“Please help me evaluate the reasoning in my argument. Where are my assumptions unclear or unsupported?”</w:t>
      </w:r>
    </w:p>
    <w:p w14:paraId="42AA59EC" w14:textId="4680515F" w:rsidR="008F6940" w:rsidRPr="008F6940" w:rsidRDefault="008F6940" w:rsidP="008F6940">
      <w:pPr>
        <w:rPr>
          <w:i/>
        </w:rPr>
      </w:pPr>
      <w:r w:rsidRPr="008F6940">
        <w:rPr>
          <w:i/>
        </w:rPr>
        <w:t>“Identify any logical gaps in my analysis and suggest questions I should ask myself to strengthen it.”</w:t>
      </w:r>
    </w:p>
    <w:p w14:paraId="1C487CC4" w14:textId="77777777" w:rsidR="008F6940" w:rsidRPr="008F6940" w:rsidRDefault="008F6940" w:rsidP="008F6940">
      <w:pPr>
        <w:rPr>
          <w:i/>
        </w:rPr>
      </w:pPr>
      <w:r w:rsidRPr="008F6940">
        <w:rPr>
          <w:i/>
        </w:rPr>
        <w:t>“How well does my conclusion follow from my evidence? Point out any weak connections.”</w:t>
      </w:r>
    </w:p>
    <w:p w14:paraId="23E7305D" w14:textId="77777777" w:rsidR="008F6940" w:rsidRPr="008F6940" w:rsidRDefault="008F6940" w:rsidP="008F6940">
      <w:pPr>
        <w:rPr>
          <w:i/>
        </w:rPr>
      </w:pPr>
    </w:p>
    <w:p w14:paraId="77372C5C" w14:textId="77777777" w:rsidR="008F6940" w:rsidRPr="00A456B7" w:rsidRDefault="008F6940" w:rsidP="008F6940">
      <w:pPr>
        <w:rPr>
          <w:b/>
          <w:bCs/>
          <w:i/>
        </w:rPr>
      </w:pPr>
      <w:r w:rsidRPr="00A456B7">
        <w:rPr>
          <w:b/>
          <w:bCs/>
          <w:i/>
        </w:rPr>
        <w:t>Error Detection</w:t>
      </w:r>
    </w:p>
    <w:p w14:paraId="1AADB7B1" w14:textId="4603F0CF" w:rsidR="008F6940" w:rsidRPr="008F6940" w:rsidRDefault="008F6940" w:rsidP="008F6940">
      <w:pPr>
        <w:rPr>
          <w:i/>
        </w:rPr>
      </w:pPr>
      <w:r w:rsidRPr="008F6940">
        <w:rPr>
          <w:i/>
        </w:rPr>
        <w:t>“Review my writing/code/work for inconsistencies, mistakes, or unclear sections, but don’t fix them for me — just explain what might be wrong.”</w:t>
      </w:r>
    </w:p>
    <w:p w14:paraId="156CB4EE" w14:textId="2677BDC8" w:rsidR="008F6940" w:rsidRPr="008F6940" w:rsidRDefault="008F6940" w:rsidP="008F6940">
      <w:pPr>
        <w:rPr>
          <w:i/>
        </w:rPr>
      </w:pPr>
      <w:r w:rsidRPr="008F6940">
        <w:rPr>
          <w:i/>
        </w:rPr>
        <w:t>“What errors or oversights might someone notice in this piece of work?”</w:t>
      </w:r>
    </w:p>
    <w:p w14:paraId="0665C7B6" w14:textId="77777777" w:rsidR="008F6940" w:rsidRPr="008F6940" w:rsidRDefault="008F6940" w:rsidP="008F6940">
      <w:pPr>
        <w:rPr>
          <w:i/>
        </w:rPr>
      </w:pPr>
    </w:p>
    <w:p w14:paraId="09AB3BE8" w14:textId="77777777" w:rsidR="008F6940" w:rsidRPr="00A456B7" w:rsidRDefault="008F6940" w:rsidP="008F6940">
      <w:pPr>
        <w:rPr>
          <w:b/>
          <w:bCs/>
          <w:i/>
        </w:rPr>
      </w:pPr>
      <w:r w:rsidRPr="00A456B7">
        <w:rPr>
          <w:b/>
          <w:bCs/>
          <w:i/>
        </w:rPr>
        <w:t>Counterarguments and Perspective</w:t>
      </w:r>
    </w:p>
    <w:p w14:paraId="0925DBE5" w14:textId="4F5823BC" w:rsidR="008F6940" w:rsidRPr="008F6940" w:rsidRDefault="008F6940" w:rsidP="008F6940">
      <w:pPr>
        <w:rPr>
          <w:i/>
        </w:rPr>
      </w:pPr>
      <w:r w:rsidRPr="008F6940">
        <w:rPr>
          <w:i/>
        </w:rPr>
        <w:t>“Play the role of a critical reader — what counterarguments or objections might challenge my position?”</w:t>
      </w:r>
    </w:p>
    <w:p w14:paraId="0C71A4E7" w14:textId="668FDAFC" w:rsidR="008F6940" w:rsidRPr="008F6940" w:rsidRDefault="008F6940" w:rsidP="008F6940">
      <w:pPr>
        <w:rPr>
          <w:i/>
        </w:rPr>
      </w:pPr>
      <w:r w:rsidRPr="008F6940">
        <w:rPr>
          <w:i/>
        </w:rPr>
        <w:t>“If someone disagreed with my approach, what would their strongest argument be?”</w:t>
      </w:r>
    </w:p>
    <w:p w14:paraId="7ECFFB0B" w14:textId="77777777" w:rsidR="008F6940" w:rsidRPr="008F6940" w:rsidRDefault="008F6940" w:rsidP="008F6940">
      <w:pPr>
        <w:rPr>
          <w:i/>
        </w:rPr>
      </w:pPr>
    </w:p>
    <w:p w14:paraId="0BDEDFFE" w14:textId="77777777" w:rsidR="008F6940" w:rsidRPr="00A456B7" w:rsidRDefault="008F6940" w:rsidP="008F6940">
      <w:pPr>
        <w:rPr>
          <w:b/>
          <w:bCs/>
          <w:i/>
        </w:rPr>
      </w:pPr>
      <w:r w:rsidRPr="00A456B7">
        <w:rPr>
          <w:b/>
          <w:bCs/>
          <w:i/>
        </w:rPr>
        <w:t>Improvement and Refinement</w:t>
      </w:r>
    </w:p>
    <w:p w14:paraId="0043C4A8" w14:textId="595A64B3" w:rsidR="008F6940" w:rsidRPr="008F6940" w:rsidRDefault="008F6940" w:rsidP="008F6940">
      <w:pPr>
        <w:rPr>
          <w:i/>
        </w:rPr>
      </w:pPr>
      <w:r w:rsidRPr="008F6940">
        <w:rPr>
          <w:i/>
        </w:rPr>
        <w:t>“Suggest two or three improvements that would make this clearer, more convincing, or more engaging — without rewriting it for me.”</w:t>
      </w:r>
    </w:p>
    <w:p w14:paraId="42DC090B" w14:textId="67318088" w:rsidR="008F6940" w:rsidRPr="008F6940" w:rsidRDefault="008F6940" w:rsidP="008F6940">
      <w:pPr>
        <w:rPr>
          <w:i/>
        </w:rPr>
      </w:pPr>
      <w:r w:rsidRPr="008F6940">
        <w:rPr>
          <w:i/>
        </w:rPr>
        <w:t>“How could I make my reasoning, evidence, or structure stronger?”</w:t>
      </w:r>
    </w:p>
    <w:p w14:paraId="0E53C4B1" w14:textId="77777777" w:rsidR="008F6940" w:rsidRPr="008F6940" w:rsidRDefault="008F6940" w:rsidP="008F6940">
      <w:pPr>
        <w:rPr>
          <w:i/>
        </w:rPr>
      </w:pPr>
    </w:p>
    <w:p w14:paraId="3EAD660F" w14:textId="77777777" w:rsidR="008F6940" w:rsidRPr="00A456B7" w:rsidRDefault="008F6940" w:rsidP="008F6940">
      <w:pPr>
        <w:rPr>
          <w:b/>
          <w:bCs/>
          <w:i/>
        </w:rPr>
      </w:pPr>
      <w:r w:rsidRPr="00A456B7">
        <w:rPr>
          <w:b/>
          <w:bCs/>
          <w:i/>
        </w:rPr>
        <w:t>Meta-Coaching (Reflection Prompts)</w:t>
      </w:r>
    </w:p>
    <w:p w14:paraId="1D312A4A" w14:textId="77030656" w:rsidR="008F6940" w:rsidRPr="008F6940" w:rsidRDefault="008F6940" w:rsidP="008F6940">
      <w:pPr>
        <w:rPr>
          <w:i/>
        </w:rPr>
      </w:pPr>
      <w:r w:rsidRPr="008F6940">
        <w:rPr>
          <w:i/>
        </w:rPr>
        <w:t>“Based on my current draft, what patterns do you notice in how I handle feedback or revise my work?”</w:t>
      </w:r>
    </w:p>
    <w:p w14:paraId="37C37F52" w14:textId="110AFD35" w:rsidR="008F6940" w:rsidRPr="008F6940" w:rsidRDefault="008F6940" w:rsidP="008F6940">
      <w:pPr>
        <w:rPr>
          <w:iCs/>
        </w:rPr>
      </w:pPr>
      <w:r w:rsidRPr="008F6940">
        <w:rPr>
          <w:i/>
        </w:rPr>
        <w:t xml:space="preserve"> “What should I focus on improving next time to become more independent in this process?”</w:t>
      </w:r>
    </w:p>
    <w:p w14:paraId="09F9E998" w14:textId="77777777" w:rsidR="0037108B" w:rsidRDefault="00A456B7">
      <w:pPr>
        <w:pStyle w:val="Heading2"/>
      </w:pPr>
      <w:r>
        <w:lastRenderedPageBreak/>
        <w:t>💭</w:t>
      </w:r>
      <w:r>
        <w:t xml:space="preserve"> Process AI Feedback</w:t>
      </w:r>
    </w:p>
    <w:p w14:paraId="538325FD" w14:textId="77777777" w:rsidR="0037108B" w:rsidRDefault="00A456B7">
      <w:r>
        <w:t>For each item of feedback, note what AI noticed, whether you agree, and the next change you’ll make.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7108B" w14:paraId="3C287804" w14:textId="77777777">
        <w:tc>
          <w:tcPr>
            <w:tcW w:w="2880" w:type="dxa"/>
            <w:shd w:val="clear" w:color="auto" w:fill="E0F2FE"/>
          </w:tcPr>
          <w:p w14:paraId="69553678" w14:textId="77777777" w:rsidR="0037108B" w:rsidRDefault="00A456B7">
            <w:r>
              <w:rPr>
                <w:b/>
              </w:rPr>
              <w:t>What AI Noticed</w:t>
            </w:r>
          </w:p>
        </w:tc>
        <w:tc>
          <w:tcPr>
            <w:tcW w:w="2880" w:type="dxa"/>
            <w:shd w:val="clear" w:color="auto" w:fill="DCFCE7"/>
          </w:tcPr>
          <w:p w14:paraId="05179874" w14:textId="77777777" w:rsidR="0037108B" w:rsidRDefault="00A456B7">
            <w:r>
              <w:rPr>
                <w:b/>
              </w:rPr>
              <w:t>Do I Agree?</w:t>
            </w:r>
          </w:p>
        </w:tc>
        <w:tc>
          <w:tcPr>
            <w:tcW w:w="2880" w:type="dxa"/>
            <w:shd w:val="clear" w:color="auto" w:fill="FEF9C3"/>
          </w:tcPr>
          <w:p w14:paraId="75403B1B" w14:textId="77777777" w:rsidR="0037108B" w:rsidRDefault="00A456B7">
            <w:r>
              <w:rPr>
                <w:b/>
              </w:rPr>
              <w:t>My Next Change</w:t>
            </w:r>
          </w:p>
        </w:tc>
      </w:tr>
      <w:tr w:rsidR="0037108B" w14:paraId="2AEF5A55" w14:textId="77777777">
        <w:tc>
          <w:tcPr>
            <w:tcW w:w="2880" w:type="dxa"/>
          </w:tcPr>
          <w:p w14:paraId="7790F902" w14:textId="77777777" w:rsidR="0037108B" w:rsidRDefault="00A456B7"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FADAD7A" w14:textId="77777777" w:rsidR="0037108B" w:rsidRDefault="00A456B7">
            <w:r>
              <w:t>○ Yes, I agree   ○ No, I disagree   ○ Partially</w:t>
            </w:r>
          </w:p>
        </w:tc>
        <w:tc>
          <w:tcPr>
            <w:tcW w:w="2880" w:type="dxa"/>
          </w:tcPr>
          <w:p w14:paraId="14E4DC97" w14:textId="77777777" w:rsidR="0037108B" w:rsidRDefault="00A456B7">
            <w:r>
              <w:br/>
            </w:r>
            <w:r>
              <w:br/>
            </w:r>
          </w:p>
        </w:tc>
      </w:tr>
      <w:tr w:rsidR="0037108B" w14:paraId="19ADF423" w14:textId="77777777">
        <w:tc>
          <w:tcPr>
            <w:tcW w:w="2880" w:type="dxa"/>
          </w:tcPr>
          <w:p w14:paraId="3B6941AD" w14:textId="77777777" w:rsidR="0037108B" w:rsidRDefault="00A456B7">
            <w:r>
              <w:br/>
            </w:r>
            <w:r>
              <w:br/>
            </w:r>
          </w:p>
        </w:tc>
        <w:tc>
          <w:tcPr>
            <w:tcW w:w="2880" w:type="dxa"/>
          </w:tcPr>
          <w:p w14:paraId="500958AC" w14:textId="77777777" w:rsidR="0037108B" w:rsidRDefault="00A456B7">
            <w:r>
              <w:t>○ Yes, I agree   ○ No, I disagree   ○ Partially</w:t>
            </w:r>
          </w:p>
        </w:tc>
        <w:tc>
          <w:tcPr>
            <w:tcW w:w="2880" w:type="dxa"/>
          </w:tcPr>
          <w:p w14:paraId="119B9BA0" w14:textId="77777777" w:rsidR="0037108B" w:rsidRDefault="00A456B7">
            <w:r>
              <w:br/>
            </w:r>
            <w:r>
              <w:br/>
            </w:r>
          </w:p>
        </w:tc>
      </w:tr>
      <w:tr w:rsidR="0037108B" w14:paraId="7B426DB9" w14:textId="77777777">
        <w:tc>
          <w:tcPr>
            <w:tcW w:w="2880" w:type="dxa"/>
          </w:tcPr>
          <w:p w14:paraId="417BA03B" w14:textId="77777777" w:rsidR="0037108B" w:rsidRDefault="00A456B7">
            <w:r>
              <w:br/>
            </w:r>
            <w:r>
              <w:br/>
            </w:r>
          </w:p>
        </w:tc>
        <w:tc>
          <w:tcPr>
            <w:tcW w:w="2880" w:type="dxa"/>
          </w:tcPr>
          <w:p w14:paraId="3EBED625" w14:textId="77777777" w:rsidR="0037108B" w:rsidRDefault="00A456B7">
            <w:r>
              <w:t>○ Yes, I agree   ○ No, I disagree   ○ Partially</w:t>
            </w:r>
          </w:p>
        </w:tc>
        <w:tc>
          <w:tcPr>
            <w:tcW w:w="2880" w:type="dxa"/>
          </w:tcPr>
          <w:p w14:paraId="3A2A13B2" w14:textId="77777777" w:rsidR="0037108B" w:rsidRDefault="00A456B7">
            <w:r>
              <w:br/>
            </w:r>
            <w:r>
              <w:br/>
            </w:r>
          </w:p>
        </w:tc>
      </w:tr>
      <w:tr w:rsidR="0037108B" w14:paraId="06678C04" w14:textId="77777777">
        <w:tc>
          <w:tcPr>
            <w:tcW w:w="2880" w:type="dxa"/>
          </w:tcPr>
          <w:p w14:paraId="3E785F26" w14:textId="77777777" w:rsidR="0037108B" w:rsidRDefault="00A456B7"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AE701E8" w14:textId="77777777" w:rsidR="0037108B" w:rsidRDefault="00A456B7">
            <w:r>
              <w:t>○ Yes, I agree   ○ No, I disagree   ○ Partially</w:t>
            </w:r>
          </w:p>
        </w:tc>
        <w:tc>
          <w:tcPr>
            <w:tcW w:w="2880" w:type="dxa"/>
          </w:tcPr>
          <w:p w14:paraId="7B40F798" w14:textId="77777777" w:rsidR="0037108B" w:rsidRDefault="00A456B7">
            <w:r>
              <w:br/>
            </w:r>
            <w:r>
              <w:br/>
            </w:r>
          </w:p>
        </w:tc>
      </w:tr>
      <w:tr w:rsidR="0037108B" w14:paraId="77873C4D" w14:textId="77777777">
        <w:tc>
          <w:tcPr>
            <w:tcW w:w="2880" w:type="dxa"/>
          </w:tcPr>
          <w:p w14:paraId="4D732A6D" w14:textId="77777777" w:rsidR="0037108B" w:rsidRDefault="00A456B7">
            <w:r>
              <w:br/>
            </w:r>
            <w:r>
              <w:br/>
            </w:r>
          </w:p>
        </w:tc>
        <w:tc>
          <w:tcPr>
            <w:tcW w:w="2880" w:type="dxa"/>
          </w:tcPr>
          <w:p w14:paraId="562F818C" w14:textId="77777777" w:rsidR="0037108B" w:rsidRDefault="00A456B7">
            <w:r>
              <w:t>○ Yes, I agree   ○ No, I disagree   ○ Partially</w:t>
            </w:r>
          </w:p>
        </w:tc>
        <w:tc>
          <w:tcPr>
            <w:tcW w:w="2880" w:type="dxa"/>
          </w:tcPr>
          <w:p w14:paraId="7789AB8D" w14:textId="77777777" w:rsidR="0037108B" w:rsidRDefault="00A456B7">
            <w:r>
              <w:br/>
            </w:r>
            <w:r>
              <w:br/>
            </w:r>
          </w:p>
        </w:tc>
      </w:tr>
    </w:tbl>
    <w:p w14:paraId="1A214E63" w14:textId="77777777" w:rsidR="0037108B" w:rsidRDefault="00A456B7">
      <w:r>
        <w:t xml:space="preserve"> </w:t>
      </w:r>
    </w:p>
    <w:p w14:paraId="569B4A72" w14:textId="77777777" w:rsidR="0037108B" w:rsidRDefault="00A456B7">
      <w:pPr>
        <w:pStyle w:val="Heading2"/>
      </w:pPr>
      <w:r>
        <w:t>🎯</w:t>
      </w:r>
      <w:r>
        <w:t xml:space="preserve"> Final Reflection</w:t>
      </w:r>
    </w:p>
    <w:p w14:paraId="1E83E749" w14:textId="77777777" w:rsidR="0037108B" w:rsidRDefault="00A456B7">
      <w:r>
        <w:t>Reflection (100–200 words): What did you learn from this coaching session? How will you apply these insights? What patterns do you notice in the feedback?</w:t>
      </w: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281B59" w14:paraId="71259E2D" w14:textId="77777777" w:rsidTr="00281B59">
        <w:trPr>
          <w:trHeight w:val="2111"/>
        </w:trPr>
        <w:tc>
          <w:tcPr>
            <w:tcW w:w="9088" w:type="dxa"/>
          </w:tcPr>
          <w:p w14:paraId="74FB8B8D" w14:textId="69DD677B" w:rsidR="00281B59" w:rsidRDefault="00A456B7">
            <w:r>
              <w:t xml:space="preserve"> </w:t>
            </w:r>
          </w:p>
        </w:tc>
      </w:tr>
    </w:tbl>
    <w:p w14:paraId="454C9643" w14:textId="5659221F" w:rsidR="0037108B" w:rsidRDefault="0037108B"/>
    <w:p w14:paraId="6EB1ED2F" w14:textId="247B123A" w:rsidR="0037108B" w:rsidRDefault="00A456B7">
      <w:r>
        <w:t xml:space="preserve"> Change Log</w:t>
      </w:r>
      <w:r w:rsidR="009C35AD">
        <w:t xml:space="preserve"> (What did you change from your original based on AI feedback)</w:t>
      </w:r>
      <w:r>
        <w:t>:</w:t>
      </w:r>
    </w:p>
    <w:p w14:paraId="3AE5094E" w14:textId="77777777" w:rsidR="0037108B" w:rsidRDefault="00A456B7">
      <w:r>
        <w:t>1. _____________________________________________</w:t>
      </w:r>
    </w:p>
    <w:p w14:paraId="7FA2B818" w14:textId="77777777" w:rsidR="0037108B" w:rsidRDefault="00A456B7">
      <w:r>
        <w:t>2. _____________________________________________</w:t>
      </w:r>
    </w:p>
    <w:p w14:paraId="207D6ADB" w14:textId="77777777" w:rsidR="0037108B" w:rsidRDefault="00A456B7">
      <w:r>
        <w:t>3. _____________________________________________</w:t>
      </w:r>
    </w:p>
    <w:p w14:paraId="06790A09" w14:textId="77777777" w:rsidR="0037108B" w:rsidRDefault="00A456B7">
      <w:r>
        <w:t>4. _____________________________________________</w:t>
      </w:r>
    </w:p>
    <w:p w14:paraId="6C82B0C4" w14:textId="77777777" w:rsidR="0037108B" w:rsidRDefault="00A456B7">
      <w:r>
        <w:t xml:space="preserve">5. </w:t>
      </w:r>
      <w:r>
        <w:t>_____________________________________________</w:t>
      </w:r>
    </w:p>
    <w:p w14:paraId="4060EEF6" w14:textId="11507881" w:rsidR="0037108B" w:rsidRDefault="0037108B" w:rsidP="00281B59"/>
    <w:sectPr w:rsidR="003710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061300">
    <w:abstractNumId w:val="8"/>
  </w:num>
  <w:num w:numId="2" w16cid:durableId="1294097781">
    <w:abstractNumId w:val="6"/>
  </w:num>
  <w:num w:numId="3" w16cid:durableId="146096333">
    <w:abstractNumId w:val="5"/>
  </w:num>
  <w:num w:numId="4" w16cid:durableId="2137529888">
    <w:abstractNumId w:val="4"/>
  </w:num>
  <w:num w:numId="5" w16cid:durableId="1778065934">
    <w:abstractNumId w:val="7"/>
  </w:num>
  <w:num w:numId="6" w16cid:durableId="779303786">
    <w:abstractNumId w:val="3"/>
  </w:num>
  <w:num w:numId="7" w16cid:durableId="105465667">
    <w:abstractNumId w:val="2"/>
  </w:num>
  <w:num w:numId="8" w16cid:durableId="1272132679">
    <w:abstractNumId w:val="1"/>
  </w:num>
  <w:num w:numId="9" w16cid:durableId="118922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F22"/>
    <w:rsid w:val="0015074B"/>
    <w:rsid w:val="0015300D"/>
    <w:rsid w:val="002602EF"/>
    <w:rsid w:val="00281B59"/>
    <w:rsid w:val="0029639D"/>
    <w:rsid w:val="002B6C98"/>
    <w:rsid w:val="00326F90"/>
    <w:rsid w:val="0037108B"/>
    <w:rsid w:val="00394B78"/>
    <w:rsid w:val="0066746C"/>
    <w:rsid w:val="008F6940"/>
    <w:rsid w:val="009C35AD"/>
    <w:rsid w:val="00A456B7"/>
    <w:rsid w:val="00AA1D8D"/>
    <w:rsid w:val="00B47730"/>
    <w:rsid w:val="00CB0664"/>
    <w:rsid w:val="00D722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9C866"/>
  <w14:defaultImageDpi w14:val="300"/>
  <w15:docId w15:val="{A1F81FC4-5CD3-4F78-A0C3-80ED86FB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9</cp:revision>
  <dcterms:created xsi:type="dcterms:W3CDTF">2013-12-23T23:15:00Z</dcterms:created>
  <dcterms:modified xsi:type="dcterms:W3CDTF">2025-10-10T02:05:00Z</dcterms:modified>
  <cp:category/>
</cp:coreProperties>
</file>