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F3E7" w14:textId="5B440FE0" w:rsidR="00F34EF6" w:rsidRDefault="00000000" w:rsidP="002A67E3">
      <w:pPr>
        <w:pStyle w:val="Title"/>
      </w:pPr>
      <w:r>
        <w:t xml:space="preserve">AI Attribution &amp; Ethics </w:t>
      </w:r>
      <w:r w:rsidR="002A67E3">
        <w:t>(K – Kudos)</w:t>
      </w:r>
    </w:p>
    <w:p w14:paraId="7D55CEF0" w14:textId="77777777" w:rsidR="00F34EF6" w:rsidRDefault="00000000">
      <w:r>
        <w:rPr>
          <w:i/>
        </w:rPr>
        <w:t>Reflect on your AI usage and maintain academic integrity</w:t>
      </w:r>
    </w:p>
    <w:p w14:paraId="5FF0CE36" w14:textId="77777777" w:rsidR="00F34EF6" w:rsidRDefault="00000000">
      <w:r>
        <w:rPr>
          <w:b/>
          <w:sz w:val="24"/>
        </w:rPr>
        <w:t>1) How did AI help you?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34EF6" w14:paraId="5097A490" w14:textId="77777777">
        <w:tc>
          <w:tcPr>
            <w:tcW w:w="4320" w:type="dxa"/>
            <w:vAlign w:val="center"/>
          </w:tcPr>
          <w:p w14:paraId="3423E5BA" w14:textId="77777777" w:rsidR="00F34EF6" w:rsidRDefault="00000000">
            <w:r>
              <w:t>☐ Brainstorming ideas</w:t>
            </w:r>
          </w:p>
        </w:tc>
        <w:tc>
          <w:tcPr>
            <w:tcW w:w="4320" w:type="dxa"/>
            <w:vAlign w:val="center"/>
          </w:tcPr>
          <w:p w14:paraId="6030F0ED" w14:textId="6C616155" w:rsidR="00F34EF6" w:rsidRDefault="00000000">
            <w:r>
              <w:t>☐ Organi</w:t>
            </w:r>
            <w:r w:rsidR="007B0714">
              <w:t>s</w:t>
            </w:r>
            <w:r>
              <w:t>ing structure</w:t>
            </w:r>
          </w:p>
        </w:tc>
      </w:tr>
      <w:tr w:rsidR="00F34EF6" w14:paraId="70DD1E85" w14:textId="77777777">
        <w:tc>
          <w:tcPr>
            <w:tcW w:w="4320" w:type="dxa"/>
            <w:vAlign w:val="center"/>
          </w:tcPr>
          <w:p w14:paraId="64911ACD" w14:textId="77777777" w:rsidR="00F34EF6" w:rsidRDefault="00000000">
            <w:r>
              <w:t>☐ Getting feedback</w:t>
            </w:r>
          </w:p>
        </w:tc>
        <w:tc>
          <w:tcPr>
            <w:tcW w:w="4320" w:type="dxa"/>
            <w:vAlign w:val="center"/>
          </w:tcPr>
          <w:p w14:paraId="2DBE194B" w14:textId="77777777" w:rsidR="00F34EF6" w:rsidRDefault="00000000">
            <w:r>
              <w:t>☐ Research leads</w:t>
            </w:r>
          </w:p>
        </w:tc>
      </w:tr>
      <w:tr w:rsidR="00F34EF6" w14:paraId="5E207346" w14:textId="77777777">
        <w:tc>
          <w:tcPr>
            <w:tcW w:w="4320" w:type="dxa"/>
            <w:vAlign w:val="center"/>
          </w:tcPr>
          <w:p w14:paraId="6DE8D112" w14:textId="77777777" w:rsidR="00F34EF6" w:rsidRDefault="00000000">
            <w:r>
              <w:t>☐ Editing &amp; proofreading</w:t>
            </w:r>
          </w:p>
        </w:tc>
        <w:tc>
          <w:tcPr>
            <w:tcW w:w="4320" w:type="dxa"/>
            <w:vAlign w:val="center"/>
          </w:tcPr>
          <w:p w14:paraId="17A98A04" w14:textId="77777777" w:rsidR="00F34EF6" w:rsidRDefault="00000000">
            <w:r>
              <w:t>☐ Other assistance</w:t>
            </w:r>
          </w:p>
        </w:tc>
      </w:tr>
    </w:tbl>
    <w:p w14:paraId="1DF32AA2" w14:textId="77777777" w:rsidR="00F34EF6" w:rsidRDefault="00000000">
      <w:r>
        <w:rPr>
          <w:b/>
          <w:sz w:val="24"/>
        </w:rPr>
        <w:t>2) How did you use AI output ethically?</w:t>
      </w:r>
    </w:p>
    <w:p w14:paraId="14B75967" w14:textId="77777777" w:rsidR="00F34EF6" w:rsidRDefault="00000000">
      <w:r>
        <w:t>Describe how you used AI responsibly (e.g., "I used AI suggestions as a starting point and developed my own analysis", "I fact-checked all AI-generated information", "I rewrote content in my own voice").</w:t>
      </w:r>
    </w:p>
    <w:p w14:paraId="58ED8202" w14:textId="77777777" w:rsidR="00F34EF6" w:rsidRDefault="00000000">
      <w:r>
        <w:rPr>
          <w:b/>
          <w:sz w:val="24"/>
        </w:rPr>
        <w:t>Your response:</w:t>
      </w:r>
    </w:p>
    <w:p w14:paraId="0FC0A656" w14:textId="77777777" w:rsidR="00293B88" w:rsidRDefault="00000000">
      <w:pPr>
        <w:rPr>
          <w:u w:val="single"/>
        </w:rPr>
      </w:pPr>
      <w:r>
        <w:rPr>
          <w:u w:val="single"/>
        </w:rPr>
        <w:t xml:space="preserve">  </w:t>
      </w:r>
    </w:p>
    <w:p w14:paraId="339F0BF9" w14:textId="77777777" w:rsidR="00293B88" w:rsidRDefault="00293B88">
      <w:pPr>
        <w:rPr>
          <w:u w:val="single"/>
        </w:rPr>
      </w:pPr>
    </w:p>
    <w:p w14:paraId="1413B6BC" w14:textId="77777777" w:rsidR="00293B88" w:rsidRDefault="00293B88">
      <w:pPr>
        <w:rPr>
          <w:u w:val="single"/>
        </w:rPr>
      </w:pPr>
    </w:p>
    <w:p w14:paraId="2AA16C68" w14:textId="779B18CF" w:rsidR="00F34EF6" w:rsidRDefault="00000000">
      <w:r>
        <w:rPr>
          <w:u w:val="single"/>
        </w:rPr>
        <w:t xml:space="preserve">                                                                                                                      </w:t>
      </w:r>
    </w:p>
    <w:p w14:paraId="0DC897EB" w14:textId="6FC733C1" w:rsidR="00F34EF6" w:rsidRDefault="00000000">
      <w:r>
        <w:rPr>
          <w:u w:val="single"/>
        </w:rPr>
        <w:t xml:space="preserve">                                                                                                                       </w:t>
      </w:r>
    </w:p>
    <w:p w14:paraId="222EDED0" w14:textId="77777777" w:rsidR="00F34EF6" w:rsidRDefault="00000000">
      <w:r>
        <w:rPr>
          <w:b/>
          <w:sz w:val="24"/>
        </w:rPr>
        <w:t>3) Your acknowledgement sentence</w:t>
      </w:r>
    </w:p>
    <w:p w14:paraId="7B269239" w14:textId="77777777" w:rsidR="00F34EF6" w:rsidRDefault="00000000">
      <w:r>
        <w:rPr>
          <w:i/>
        </w:rPr>
        <w:t>Choose a template and customise (or write your own):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34EF6" w14:paraId="39988839" w14:textId="77777777" w:rsidTr="00F34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1C48B8C" w14:textId="77777777" w:rsidR="00F34EF6" w:rsidRDefault="00000000">
            <w:r>
              <w:t>Template</w:t>
            </w:r>
          </w:p>
        </w:tc>
        <w:tc>
          <w:tcPr>
            <w:tcW w:w="4320" w:type="dxa"/>
          </w:tcPr>
          <w:p w14:paraId="3C2A30A2" w14:textId="77777777" w:rsidR="00F34EF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sentence</w:t>
            </w:r>
          </w:p>
        </w:tc>
      </w:tr>
      <w:tr w:rsidR="00F34EF6" w14:paraId="4065F025" w14:textId="77777777" w:rsidTr="00F3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AED697" w14:textId="77777777" w:rsidR="00F34EF6" w:rsidRDefault="00000000">
            <w:r>
              <w:t>General AI assistance</w:t>
            </w:r>
          </w:p>
        </w:tc>
        <w:tc>
          <w:tcPr>
            <w:tcW w:w="4320" w:type="dxa"/>
          </w:tcPr>
          <w:p w14:paraId="6D6B1733" w14:textId="77777777" w:rsidR="00F34EF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used AI assistance to help with [specific tasks]. I reviewed, fact-checked, and developed the suggestions into my own work; all final content reflects my understanding and analysis.</w:t>
            </w:r>
          </w:p>
        </w:tc>
      </w:tr>
      <w:tr w:rsidR="00F34EF6" w14:paraId="135B91F9" w14:textId="77777777" w:rsidTr="00F3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BA9595" w14:textId="77777777" w:rsidR="00F34EF6" w:rsidRDefault="00000000">
            <w:r>
              <w:t>Brainstorming help</w:t>
            </w:r>
          </w:p>
        </w:tc>
        <w:tc>
          <w:tcPr>
            <w:tcW w:w="4320" w:type="dxa"/>
          </w:tcPr>
          <w:p w14:paraId="0E093C50" w14:textId="77777777" w:rsidR="00F34EF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used AI to generate initial ideas for [topic/section]. I selected relevant suggestions, researched further, and wrote the final content in my own words.</w:t>
            </w:r>
          </w:p>
        </w:tc>
      </w:tr>
      <w:tr w:rsidR="00F34EF6" w14:paraId="7D421449" w14:textId="77777777" w:rsidTr="00F34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AFBA6D1" w14:textId="77777777" w:rsidR="00F34EF6" w:rsidRDefault="00000000">
            <w:r>
              <w:t>Research assistance</w:t>
            </w:r>
          </w:p>
        </w:tc>
        <w:tc>
          <w:tcPr>
            <w:tcW w:w="4320" w:type="dxa"/>
          </w:tcPr>
          <w:p w14:paraId="633B83F4" w14:textId="77777777" w:rsidR="00F34EF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used AI to identify research directions and possible sources for [topic]. I independently verified information and </w:t>
            </w:r>
            <w:r>
              <w:lastRenderedPageBreak/>
              <w:t>formed my own conclusions based on credible sources.</w:t>
            </w:r>
          </w:p>
        </w:tc>
      </w:tr>
      <w:tr w:rsidR="00F34EF6" w14:paraId="11D5DDD8" w14:textId="77777777" w:rsidTr="00F34E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111CE4" w14:textId="77777777" w:rsidR="00F34EF6" w:rsidRDefault="00000000">
            <w:r>
              <w:lastRenderedPageBreak/>
              <w:t>Feedback and editing</w:t>
            </w:r>
          </w:p>
        </w:tc>
        <w:tc>
          <w:tcPr>
            <w:tcW w:w="4320" w:type="dxa"/>
          </w:tcPr>
          <w:p w14:paraId="0A8E5815" w14:textId="77777777" w:rsidR="00F34EF6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used AI to review drafts and suggest improvements to [specific aspects]. I evaluated each suggestion critically and ensured the final work represents my own thinking.</w:t>
            </w:r>
          </w:p>
        </w:tc>
      </w:tr>
    </w:tbl>
    <w:p w14:paraId="32170C3B" w14:textId="77777777" w:rsidR="00F72464" w:rsidRDefault="00F72464">
      <w:pPr>
        <w:rPr>
          <w:b/>
          <w:sz w:val="24"/>
        </w:rPr>
      </w:pPr>
    </w:p>
    <w:p w14:paraId="54AC747E" w14:textId="710D9B98" w:rsidR="00F34EF6" w:rsidRDefault="00000000">
      <w:pPr>
        <w:rPr>
          <w:b/>
          <w:sz w:val="24"/>
        </w:rPr>
      </w:pPr>
      <w:r>
        <w:rPr>
          <w:b/>
          <w:sz w:val="24"/>
        </w:rPr>
        <w:t>Write your final acknowledgement sentence: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D1B20" w14:paraId="26AC0792" w14:textId="77777777" w:rsidTr="002D1B20">
        <w:trPr>
          <w:trHeight w:val="1502"/>
        </w:trPr>
        <w:tc>
          <w:tcPr>
            <w:tcW w:w="8856" w:type="dxa"/>
          </w:tcPr>
          <w:p w14:paraId="1BA1BBBD" w14:textId="77777777" w:rsidR="002D1B20" w:rsidRDefault="002D1B20"/>
        </w:tc>
      </w:tr>
    </w:tbl>
    <w:p w14:paraId="0B7777C5" w14:textId="77777777" w:rsidR="002D1B20" w:rsidRDefault="002D1B20"/>
    <w:p w14:paraId="75268CD6" w14:textId="77777777" w:rsidR="00F34EF6" w:rsidRDefault="00000000">
      <w:r>
        <w:rPr>
          <w:b/>
          <w:sz w:val="24"/>
        </w:rPr>
        <w:t>4) What would be unethical use in this task?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34EF6" w14:paraId="404A36A5" w14:textId="77777777">
        <w:tc>
          <w:tcPr>
            <w:tcW w:w="4320" w:type="dxa"/>
            <w:vAlign w:val="center"/>
          </w:tcPr>
          <w:p w14:paraId="62F5D1EB" w14:textId="77777777" w:rsidR="00F34EF6" w:rsidRDefault="00000000">
            <w:r>
              <w:t>☐ Submitting AI‑generated content without acknowledgement</w:t>
            </w:r>
          </w:p>
        </w:tc>
        <w:tc>
          <w:tcPr>
            <w:tcW w:w="4320" w:type="dxa"/>
            <w:vAlign w:val="center"/>
          </w:tcPr>
          <w:p w14:paraId="0B831F08" w14:textId="77777777" w:rsidR="00F34EF6" w:rsidRDefault="00000000">
            <w:r>
              <w:t>☐ Claiming AI ideas as your own original thoughts</w:t>
            </w:r>
          </w:p>
        </w:tc>
      </w:tr>
      <w:tr w:rsidR="00F34EF6" w14:paraId="037E0E8F" w14:textId="77777777">
        <w:tc>
          <w:tcPr>
            <w:tcW w:w="4320" w:type="dxa"/>
            <w:vAlign w:val="center"/>
          </w:tcPr>
          <w:p w14:paraId="7A1F2F61" w14:textId="77777777" w:rsidR="00F34EF6" w:rsidRDefault="00000000">
            <w:r>
              <w:t>☐ Using AI to complete the entire assignment</w:t>
            </w:r>
          </w:p>
        </w:tc>
        <w:tc>
          <w:tcPr>
            <w:tcW w:w="4320" w:type="dxa"/>
            <w:vAlign w:val="center"/>
          </w:tcPr>
          <w:p w14:paraId="19699B78" w14:textId="77777777" w:rsidR="00F34EF6" w:rsidRDefault="00000000">
            <w:r>
              <w:t>☐ Not fact‑checking AI‑generated information</w:t>
            </w:r>
          </w:p>
        </w:tc>
      </w:tr>
      <w:tr w:rsidR="00F34EF6" w14:paraId="6C8C2E8F" w14:textId="77777777">
        <w:tc>
          <w:tcPr>
            <w:tcW w:w="4320" w:type="dxa"/>
            <w:vAlign w:val="center"/>
          </w:tcPr>
          <w:p w14:paraId="16012DC3" w14:textId="77777777" w:rsidR="00F34EF6" w:rsidRDefault="00000000">
            <w:r>
              <w:t>☐ Bypassing learning objectives with AI shortcuts</w:t>
            </w:r>
          </w:p>
        </w:tc>
        <w:tc>
          <w:tcPr>
            <w:tcW w:w="4320" w:type="dxa"/>
            <w:vAlign w:val="center"/>
          </w:tcPr>
          <w:p w14:paraId="464552F4" w14:textId="77777777" w:rsidR="00F34EF6" w:rsidRDefault="00000000">
            <w:r>
              <w:t>☐ Violating specific AI policies in the assignment</w:t>
            </w:r>
          </w:p>
        </w:tc>
      </w:tr>
    </w:tbl>
    <w:p w14:paraId="58E30E92" w14:textId="77777777" w:rsidR="00F34EF6" w:rsidRDefault="00000000">
      <w:r>
        <w:rPr>
          <w:b/>
          <w:sz w:val="24"/>
        </w:rPr>
        <w:t>Other unethical uses (specific to your task):</w:t>
      </w:r>
    </w:p>
    <w:p w14:paraId="5F6C97DB" w14:textId="5FF5B254" w:rsidR="00F34EF6" w:rsidRDefault="00000000"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0A898B" w14:textId="77777777" w:rsidR="00F34EF6" w:rsidRDefault="00000000">
      <w:r>
        <w:rPr>
          <w:b/>
          <w:sz w:val="24"/>
        </w:rPr>
        <w:t>5) Build your APA reference list</w:t>
      </w:r>
    </w:p>
    <w:p w14:paraId="034B834D" w14:textId="77777777" w:rsidR="00F34EF6" w:rsidRDefault="00000000">
      <w:r>
        <w:rPr>
          <w:i/>
        </w:rPr>
        <w:t>Format: Author. (YYYY). Name of software (Version name) [Type of AI model]. URL</w:t>
      </w:r>
    </w:p>
    <w:tbl>
      <w:tblPr>
        <w:tblW w:w="8856" w:type="dxa"/>
        <w:tblLook w:val="04A0" w:firstRow="1" w:lastRow="0" w:firstColumn="1" w:lastColumn="0" w:noHBand="0" w:noVBand="1"/>
      </w:tblPr>
      <w:tblGrid>
        <w:gridCol w:w="2565"/>
        <w:gridCol w:w="3061"/>
        <w:gridCol w:w="1642"/>
        <w:gridCol w:w="1588"/>
      </w:tblGrid>
      <w:tr w:rsidR="00F34EF6" w14:paraId="01FE9A8A" w14:textId="77777777" w:rsidTr="002D1B20">
        <w:tc>
          <w:tcPr>
            <w:tcW w:w="2415" w:type="dxa"/>
          </w:tcPr>
          <w:p w14:paraId="02F8C05F" w14:textId="77777777" w:rsidR="00F34EF6" w:rsidRDefault="00000000">
            <w:r>
              <w:t>Author/Developer:</w:t>
            </w:r>
            <w:r>
              <w:br/>
              <w:t>OpenAI</w:t>
            </w:r>
          </w:p>
        </w:tc>
        <w:tc>
          <w:tcPr>
            <w:tcW w:w="2858" w:type="dxa"/>
          </w:tcPr>
          <w:p w14:paraId="1BF8B41D" w14:textId="77777777" w:rsidR="00F34EF6" w:rsidRDefault="00000000">
            <w:r>
              <w:t>Year:</w:t>
            </w:r>
            <w:r>
              <w:br/>
              <w:t>2024</w:t>
            </w:r>
          </w:p>
        </w:tc>
        <w:tc>
          <w:tcPr>
            <w:tcW w:w="1809" w:type="dxa"/>
          </w:tcPr>
          <w:p w14:paraId="2F227E78" w14:textId="77777777" w:rsidR="00F34EF6" w:rsidRDefault="00000000">
            <w:r>
              <w:t>Software Name:</w:t>
            </w:r>
            <w:r>
              <w:br/>
              <w:t>ChatGPT</w:t>
            </w:r>
          </w:p>
        </w:tc>
        <w:tc>
          <w:tcPr>
            <w:tcW w:w="1774" w:type="dxa"/>
          </w:tcPr>
          <w:p w14:paraId="595A8DCB" w14:textId="77777777" w:rsidR="00F34EF6" w:rsidRDefault="00000000">
            <w:r>
              <w:t>Version:</w:t>
            </w:r>
            <w:r>
              <w:br/>
              <w:t>GPT-4</w:t>
            </w:r>
          </w:p>
        </w:tc>
      </w:tr>
      <w:tr w:rsidR="00F34EF6" w14:paraId="7651C668" w14:textId="77777777" w:rsidTr="002D1B20">
        <w:tc>
          <w:tcPr>
            <w:tcW w:w="2415" w:type="dxa"/>
          </w:tcPr>
          <w:p w14:paraId="1F7B41EE" w14:textId="77777777" w:rsidR="00F34EF6" w:rsidRDefault="00000000">
            <w:r>
              <w:t>AI Model Type:</w:t>
            </w:r>
            <w:r>
              <w:br/>
              <w:t>Large language model</w:t>
            </w:r>
          </w:p>
        </w:tc>
        <w:tc>
          <w:tcPr>
            <w:tcW w:w="2858" w:type="dxa"/>
          </w:tcPr>
          <w:p w14:paraId="569CF7DE" w14:textId="77777777" w:rsidR="00F34EF6" w:rsidRDefault="00000000">
            <w:r>
              <w:t>URL:</w:t>
            </w:r>
            <w:r>
              <w:br/>
              <w:t>https://chat.openai.com</w:t>
            </w:r>
          </w:p>
        </w:tc>
        <w:tc>
          <w:tcPr>
            <w:tcW w:w="1809" w:type="dxa"/>
          </w:tcPr>
          <w:p w14:paraId="5EDDD72A" w14:textId="77777777" w:rsidR="00F34EF6" w:rsidRDefault="00F34EF6"/>
        </w:tc>
        <w:tc>
          <w:tcPr>
            <w:tcW w:w="1774" w:type="dxa"/>
          </w:tcPr>
          <w:p w14:paraId="7F944616" w14:textId="77777777" w:rsidR="00F34EF6" w:rsidRDefault="00F34EF6"/>
        </w:tc>
      </w:tr>
      <w:tr w:rsidR="00F34EF6" w14:paraId="2E9FD421" w14:textId="77777777" w:rsidTr="002D1B20">
        <w:tc>
          <w:tcPr>
            <w:tcW w:w="8856" w:type="dxa"/>
            <w:gridSpan w:val="4"/>
          </w:tcPr>
          <w:p w14:paraId="23F3889D" w14:textId="77777777" w:rsidR="00F34EF6" w:rsidRDefault="00091C00">
            <w:r>
              <w:t>APA Reference Preview:</w:t>
            </w:r>
            <w:r w:rsidRPr="00091C00">
              <w:rPr>
                <w:rFonts w:ascii="Courier New" w:hAnsi="Courier New" w:cs="Courier New"/>
                <w:color w:val="333333"/>
                <w:shd w:val="clear" w:color="auto" w:fill="FFFFFF"/>
              </w:rPr>
              <w:t xml:space="preserve"> </w:t>
            </w:r>
            <w:r w:rsidRPr="00091C00">
              <w:t>OpenAI. (2024). ChatGPT (GPT-4) [Large language model]. https://chat.openai.com</w:t>
            </w:r>
          </w:p>
          <w:p w14:paraId="74E20160" w14:textId="77777777" w:rsidR="00BD610F" w:rsidRDefault="00BD610F"/>
          <w:tbl>
            <w:tblPr>
              <w:tblStyle w:val="TableGrid"/>
              <w:tblW w:w="8929" w:type="dxa"/>
              <w:tblLook w:val="04A0" w:firstRow="1" w:lastRow="0" w:firstColumn="1" w:lastColumn="0" w:noHBand="0" w:noVBand="1"/>
            </w:tblPr>
            <w:tblGrid>
              <w:gridCol w:w="2232"/>
              <w:gridCol w:w="2232"/>
              <w:gridCol w:w="2232"/>
              <w:gridCol w:w="2233"/>
            </w:tblGrid>
            <w:tr w:rsidR="002D1B20" w14:paraId="68F9D18B" w14:textId="77777777" w:rsidTr="002D1B20">
              <w:trPr>
                <w:trHeight w:val="715"/>
              </w:trPr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F9D06" w14:textId="200FA724" w:rsidR="002D1B20" w:rsidRDefault="002D1B20">
                  <w:r>
                    <w:t>Author/Developer: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7D529" w14:textId="748EA9A9" w:rsidR="002D1B20" w:rsidRDefault="002D1B20">
                  <w:r>
                    <w:t>Year:</w:t>
                  </w:r>
                </w:p>
              </w:tc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9418A" w14:textId="658C599B" w:rsidR="002D1B20" w:rsidRDefault="002D1B20">
                  <w:r>
                    <w:t>Software Name: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41516" w14:textId="543F017F" w:rsidR="002D1B20" w:rsidRDefault="002D1B20">
                  <w:r>
                    <w:t>Version:</w:t>
                  </w:r>
                </w:p>
              </w:tc>
            </w:tr>
            <w:tr w:rsidR="002D1B20" w14:paraId="2582D3D2" w14:textId="77777777" w:rsidTr="002D1B20">
              <w:trPr>
                <w:trHeight w:val="715"/>
              </w:trPr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8B88E" w14:textId="2F18CE37" w:rsidR="002D1B20" w:rsidRDefault="002D1B20">
                  <w:r>
                    <w:t>AI Model Type:</w:t>
                  </w:r>
                </w:p>
              </w:tc>
              <w:tc>
                <w:tcPr>
                  <w:tcW w:w="66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7A35C" w14:textId="4B4018F8" w:rsidR="002D1B20" w:rsidRDefault="002D1B20">
                  <w:r>
                    <w:t>URL</w:t>
                  </w:r>
                </w:p>
              </w:tc>
            </w:tr>
            <w:tr w:rsidR="002D1B20" w14:paraId="0D0F657E" w14:textId="77777777" w:rsidTr="002D1B20">
              <w:trPr>
                <w:trHeight w:val="715"/>
              </w:trPr>
              <w:tc>
                <w:tcPr>
                  <w:tcW w:w="89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6B735" w14:textId="110A0939" w:rsidR="002D1B20" w:rsidRDefault="002D1B20">
                  <w:r>
                    <w:t>APA Reference Preview:</w:t>
                  </w:r>
                </w:p>
              </w:tc>
            </w:tr>
            <w:tr w:rsidR="002D1B20" w14:paraId="3DA20DC2" w14:textId="77777777" w:rsidTr="002D1B20">
              <w:trPr>
                <w:trHeight w:val="715"/>
              </w:trPr>
              <w:tc>
                <w:tcPr>
                  <w:tcW w:w="89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39D31" w14:textId="77777777" w:rsidR="002D1B20" w:rsidRPr="002D1B20" w:rsidRDefault="002D1B20" w:rsidP="002D1B20"/>
              </w:tc>
            </w:tr>
          </w:tbl>
          <w:p w14:paraId="3A356CE8" w14:textId="7BCAAAF6" w:rsidR="002D1B20" w:rsidRDefault="002D1B20"/>
        </w:tc>
      </w:tr>
      <w:tr w:rsidR="002D1B20" w14:paraId="0ACABE7A" w14:textId="77777777" w:rsidTr="002D1B20">
        <w:tc>
          <w:tcPr>
            <w:tcW w:w="8856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6"/>
              <w:gridCol w:w="2156"/>
              <w:gridCol w:w="2156"/>
              <w:gridCol w:w="2157"/>
            </w:tblGrid>
            <w:tr w:rsidR="002D1B20" w14:paraId="7F44E73A" w14:textId="77777777" w:rsidTr="00304007">
              <w:trPr>
                <w:trHeight w:val="864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A09BE" w14:textId="77777777" w:rsidR="002D1B20" w:rsidRDefault="002D1B20" w:rsidP="002D1B20">
                  <w:r>
                    <w:lastRenderedPageBreak/>
                    <w:t>Author/Developer: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47312" w14:textId="77777777" w:rsidR="002D1B20" w:rsidRDefault="002D1B20" w:rsidP="002D1B20">
                  <w:r>
                    <w:t>Year: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F6A75" w14:textId="77777777" w:rsidR="002D1B20" w:rsidRDefault="002D1B20" w:rsidP="002D1B20">
                  <w:r>
                    <w:t>Software Name: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3DA27" w14:textId="77777777" w:rsidR="002D1B20" w:rsidRDefault="002D1B20" w:rsidP="002D1B20">
                  <w:r>
                    <w:t>Version:</w:t>
                  </w:r>
                </w:p>
              </w:tc>
            </w:tr>
            <w:tr w:rsidR="002D1B20" w14:paraId="3821983B" w14:textId="77777777" w:rsidTr="00304007">
              <w:trPr>
                <w:trHeight w:val="864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78CD7" w14:textId="77777777" w:rsidR="002D1B20" w:rsidRDefault="002D1B20" w:rsidP="002D1B20">
                  <w:r>
                    <w:t>AI Model Type:</w:t>
                  </w:r>
                </w:p>
              </w:tc>
              <w:tc>
                <w:tcPr>
                  <w:tcW w:w="64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2D5D1" w14:textId="77777777" w:rsidR="002D1B20" w:rsidRDefault="002D1B20" w:rsidP="002D1B20">
                  <w:r>
                    <w:t>URL</w:t>
                  </w:r>
                </w:p>
              </w:tc>
            </w:tr>
            <w:tr w:rsidR="002D1B20" w14:paraId="6F6A1009" w14:textId="77777777" w:rsidTr="00304007">
              <w:trPr>
                <w:trHeight w:val="864"/>
              </w:trPr>
              <w:tc>
                <w:tcPr>
                  <w:tcW w:w="86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9D916" w14:textId="77777777" w:rsidR="002D1B20" w:rsidRDefault="002D1B20" w:rsidP="002D1B20">
                  <w:r>
                    <w:t>APA Reference Preview:</w:t>
                  </w:r>
                </w:p>
              </w:tc>
            </w:tr>
            <w:tr w:rsidR="002D1B20" w14:paraId="020D8DAA" w14:textId="77777777" w:rsidTr="00304007">
              <w:trPr>
                <w:trHeight w:val="864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60A9A" w14:textId="77777777" w:rsidR="002D1B20" w:rsidRDefault="002D1B20" w:rsidP="002D1B20">
                  <w:r>
                    <w:t>Author/Developer: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18DFC" w14:textId="77777777" w:rsidR="002D1B20" w:rsidRDefault="002D1B20" w:rsidP="002D1B20">
                  <w:r>
                    <w:t>Year: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0E6CC" w14:textId="77777777" w:rsidR="002D1B20" w:rsidRDefault="002D1B20" w:rsidP="002D1B20">
                  <w:r>
                    <w:t>Software Name: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2E951" w14:textId="77777777" w:rsidR="002D1B20" w:rsidRDefault="002D1B20" w:rsidP="002D1B20">
                  <w:r>
                    <w:t>Version:</w:t>
                  </w:r>
                </w:p>
              </w:tc>
            </w:tr>
            <w:tr w:rsidR="002D1B20" w14:paraId="6A48762B" w14:textId="77777777" w:rsidTr="00304007">
              <w:trPr>
                <w:trHeight w:val="864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005FF0" w14:textId="77777777" w:rsidR="002D1B20" w:rsidRDefault="002D1B20" w:rsidP="002D1B20">
                  <w:r>
                    <w:t>AI Model Type:</w:t>
                  </w:r>
                </w:p>
              </w:tc>
              <w:tc>
                <w:tcPr>
                  <w:tcW w:w="64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D6855" w14:textId="77777777" w:rsidR="002D1B20" w:rsidRDefault="002D1B20" w:rsidP="002D1B20">
                  <w:r>
                    <w:t>URL</w:t>
                  </w:r>
                </w:p>
              </w:tc>
            </w:tr>
            <w:tr w:rsidR="002D1B20" w14:paraId="4DF43B1F" w14:textId="77777777" w:rsidTr="00304007">
              <w:trPr>
                <w:trHeight w:val="864"/>
              </w:trPr>
              <w:tc>
                <w:tcPr>
                  <w:tcW w:w="86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A4209" w14:textId="77777777" w:rsidR="002D1B20" w:rsidRDefault="002D1B20" w:rsidP="002D1B20">
                  <w:r>
                    <w:t>APA Reference Preview:</w:t>
                  </w:r>
                </w:p>
              </w:tc>
            </w:tr>
          </w:tbl>
          <w:p w14:paraId="5FB701BE" w14:textId="77777777" w:rsidR="002D1B20" w:rsidRDefault="002D1B20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156"/>
        <w:gridCol w:w="2156"/>
        <w:gridCol w:w="2157"/>
      </w:tblGrid>
      <w:tr w:rsidR="00293B88" w14:paraId="6B673043" w14:textId="77777777" w:rsidTr="00293B88">
        <w:trPr>
          <w:trHeight w:val="86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452CF0B" w14:textId="77777777" w:rsidR="00293B88" w:rsidRDefault="00293B88" w:rsidP="00304007">
            <w:r>
              <w:t>Author/Developer: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27DDD9D6" w14:textId="77777777" w:rsidR="00293B88" w:rsidRDefault="00293B88" w:rsidP="00304007">
            <w:r>
              <w:t>Year: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04FABA24" w14:textId="77777777" w:rsidR="00293B88" w:rsidRDefault="00293B88" w:rsidP="00304007">
            <w:r>
              <w:t>Software Name: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1C3B0ED" w14:textId="77777777" w:rsidR="00293B88" w:rsidRDefault="00293B88" w:rsidP="00304007">
            <w:r>
              <w:t>Version:</w:t>
            </w:r>
          </w:p>
        </w:tc>
      </w:tr>
      <w:tr w:rsidR="00293B88" w14:paraId="06DEF0D0" w14:textId="77777777" w:rsidTr="00293B88">
        <w:trPr>
          <w:trHeight w:val="86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0B37512" w14:textId="77777777" w:rsidR="00293B88" w:rsidRDefault="00293B88" w:rsidP="00304007">
            <w:r>
              <w:t>AI Model Type:</w:t>
            </w:r>
          </w:p>
        </w:tc>
        <w:tc>
          <w:tcPr>
            <w:tcW w:w="64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9F21C3" w14:textId="77777777" w:rsidR="00293B88" w:rsidRDefault="00293B88" w:rsidP="00304007">
            <w:r>
              <w:t>URL</w:t>
            </w:r>
          </w:p>
        </w:tc>
      </w:tr>
      <w:tr w:rsidR="00293B88" w14:paraId="090AE78B" w14:textId="77777777" w:rsidTr="00293B88">
        <w:trPr>
          <w:trHeight w:val="864"/>
        </w:trPr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C90D2B" w14:textId="77777777" w:rsidR="00293B88" w:rsidRDefault="00293B88" w:rsidP="00304007">
            <w:r>
              <w:t>APA Reference Preview:</w:t>
            </w:r>
          </w:p>
        </w:tc>
      </w:tr>
    </w:tbl>
    <w:p w14:paraId="241564D1" w14:textId="2A5571B2" w:rsidR="00F34EF6" w:rsidRDefault="00000000">
      <w:r>
        <w:rPr>
          <w:b/>
          <w:sz w:val="24"/>
        </w:rPr>
        <w:t>Tips</w:t>
      </w:r>
    </w:p>
    <w:p w14:paraId="63C969D9" w14:textId="165A49CB" w:rsidR="00F34EF6" w:rsidRDefault="00000000">
      <w:r>
        <w:t>• Use the checkboxes to record how you used AI.</w:t>
      </w:r>
      <w:r>
        <w:br/>
        <w:t>• Draft your acknowledgement using the templates, then personalise.</w:t>
      </w:r>
      <w:r>
        <w:br/>
        <w:t>• Build APA references for each tool you used.</w:t>
      </w:r>
      <w:r>
        <w:br/>
        <w:t xml:space="preserve">• Paste the final </w:t>
      </w:r>
      <w:r w:rsidR="00293B88">
        <w:t xml:space="preserve">acknowledgement statement and reference list into your assessment. </w:t>
      </w:r>
    </w:p>
    <w:sectPr w:rsidR="00F34E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0881752">
    <w:abstractNumId w:val="8"/>
  </w:num>
  <w:num w:numId="2" w16cid:durableId="2037849876">
    <w:abstractNumId w:val="6"/>
  </w:num>
  <w:num w:numId="3" w16cid:durableId="168951821">
    <w:abstractNumId w:val="5"/>
  </w:num>
  <w:num w:numId="4" w16cid:durableId="2136101855">
    <w:abstractNumId w:val="4"/>
  </w:num>
  <w:num w:numId="5" w16cid:durableId="985280842">
    <w:abstractNumId w:val="7"/>
  </w:num>
  <w:num w:numId="6" w16cid:durableId="732848442">
    <w:abstractNumId w:val="3"/>
  </w:num>
  <w:num w:numId="7" w16cid:durableId="1885560470">
    <w:abstractNumId w:val="2"/>
  </w:num>
  <w:num w:numId="8" w16cid:durableId="792017117">
    <w:abstractNumId w:val="1"/>
  </w:num>
  <w:num w:numId="9" w16cid:durableId="47784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C00"/>
    <w:rsid w:val="0015074B"/>
    <w:rsid w:val="00293B88"/>
    <w:rsid w:val="0029639D"/>
    <w:rsid w:val="002A67E3"/>
    <w:rsid w:val="002D1B20"/>
    <w:rsid w:val="00326F90"/>
    <w:rsid w:val="00434A88"/>
    <w:rsid w:val="004611F6"/>
    <w:rsid w:val="005C6B97"/>
    <w:rsid w:val="007B0714"/>
    <w:rsid w:val="008102A7"/>
    <w:rsid w:val="00826116"/>
    <w:rsid w:val="00AA1D8D"/>
    <w:rsid w:val="00B47730"/>
    <w:rsid w:val="00BD610F"/>
    <w:rsid w:val="00C2629C"/>
    <w:rsid w:val="00C30D02"/>
    <w:rsid w:val="00CB0664"/>
    <w:rsid w:val="00F34EF6"/>
    <w:rsid w:val="00F724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43157"/>
  <w14:defaultImageDpi w14:val="300"/>
  <w15:docId w15:val="{45EF84AA-B687-48E9-A47F-C93F8918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D61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3</cp:revision>
  <dcterms:created xsi:type="dcterms:W3CDTF">2025-10-11T07:25:00Z</dcterms:created>
  <dcterms:modified xsi:type="dcterms:W3CDTF">2025-10-14T00:14:00Z</dcterms:modified>
  <cp:category/>
</cp:coreProperties>
</file>