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4441" w14:textId="611B9E1C" w:rsidR="007D3F5F" w:rsidRPr="00551973" w:rsidRDefault="00000000" w:rsidP="009900A1">
      <w:pPr>
        <w:pStyle w:val="Title"/>
        <w:rPr>
          <w:lang w:val="en-AU"/>
        </w:rPr>
      </w:pPr>
      <w:r w:rsidRPr="00551973">
        <w:rPr>
          <w:lang w:val="en-AU"/>
        </w:rPr>
        <w:t xml:space="preserve">Bias Audit </w:t>
      </w:r>
      <w:r w:rsidR="009900A1" w:rsidRPr="00551973">
        <w:rPr>
          <w:lang w:val="en-AU"/>
        </w:rPr>
        <w:t>(E – Evaluate)</w:t>
      </w:r>
    </w:p>
    <w:p w14:paraId="4A50C6BA" w14:textId="50D8D50E" w:rsidR="007D3F5F" w:rsidRPr="00551973" w:rsidRDefault="00000000" w:rsidP="009900A1">
      <w:pPr>
        <w:jc w:val="center"/>
        <w:rPr>
          <w:lang w:val="en-AU"/>
        </w:rPr>
      </w:pPr>
      <w:r w:rsidRPr="00551973">
        <w:rPr>
          <w:lang w:val="en-AU"/>
        </w:rPr>
        <w:t>Systematically examine content through different lenses to identify gaps and improve representation</w:t>
      </w:r>
      <w:r w:rsidR="009900A1" w:rsidRPr="00551973">
        <w:rPr>
          <w:lang w:val="en-AU"/>
        </w:rPr>
        <w:t>.</w:t>
      </w:r>
    </w:p>
    <w:p w14:paraId="3C21DB38" w14:textId="77777777" w:rsidR="007D3F5F" w:rsidRPr="00551973" w:rsidRDefault="00000000">
      <w:pPr>
        <w:rPr>
          <w:lang w:val="en-AU"/>
        </w:rPr>
      </w:pPr>
      <w:r w:rsidRPr="00551973">
        <w:rPr>
          <w:rFonts w:ascii="Segoe UI Emoji" w:hAnsi="Segoe UI Emoji" w:cs="Segoe UI Emoji"/>
          <w:b/>
          <w:sz w:val="32"/>
          <w:lang w:val="en-AU"/>
        </w:rPr>
        <w:t>🌍</w:t>
      </w:r>
      <w:r w:rsidRPr="00551973">
        <w:rPr>
          <w:b/>
          <w:sz w:val="32"/>
          <w:lang w:val="en-AU"/>
        </w:rPr>
        <w:t xml:space="preserve"> WEIRD Bias</w:t>
      </w:r>
    </w:p>
    <w:p w14:paraId="79E3D832" w14:textId="17E50A71" w:rsidR="007D3F5F" w:rsidRPr="00551973" w:rsidRDefault="00000000">
      <w:pPr>
        <w:rPr>
          <w:lang w:val="en-AU"/>
        </w:rPr>
      </w:pPr>
      <w:r w:rsidRPr="00551973">
        <w:rPr>
          <w:i/>
          <w:color w:val="718096"/>
          <w:lang w:val="en-AU"/>
        </w:rPr>
        <w:t>Western, Educated, Industriali</w:t>
      </w:r>
      <w:r w:rsidR="00967EB7" w:rsidRPr="00551973">
        <w:rPr>
          <w:i/>
          <w:color w:val="718096"/>
          <w:lang w:val="en-AU"/>
        </w:rPr>
        <w:t>s</w:t>
      </w:r>
      <w:r w:rsidRPr="00551973">
        <w:rPr>
          <w:i/>
          <w:color w:val="718096"/>
          <w:lang w:val="en-AU"/>
        </w:rPr>
        <w:t>ed, Rich, Democratic perspectives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0BAC27C8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34E9E2BC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b/>
                <w:lang w:val="en-AU"/>
              </w:rPr>
              <w:t>Guiding Questions:</w:t>
            </w:r>
          </w:p>
        </w:tc>
      </w:tr>
      <w:tr w:rsidR="007D3F5F" w:rsidRPr="00551973" w14:paraId="2CDED034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667EE332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Does this assume Western cultural norms?</w:t>
            </w:r>
          </w:p>
        </w:tc>
      </w:tr>
      <w:tr w:rsidR="007D3F5F" w:rsidRPr="00551973" w14:paraId="6ABE6FE8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7AE628F6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Is formal education taken as the default?</w:t>
            </w:r>
          </w:p>
        </w:tc>
      </w:tr>
      <w:tr w:rsidR="007D3F5F" w:rsidRPr="00551973" w14:paraId="4A350B4A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6D811F1" w14:textId="2B6A0940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Are industrial/urban contexts prioriti</w:t>
            </w:r>
            <w:r w:rsidR="00967EB7" w:rsidRPr="00551973">
              <w:rPr>
                <w:lang w:val="en-AU"/>
              </w:rPr>
              <w:t>s</w:t>
            </w:r>
            <w:r w:rsidRPr="00551973">
              <w:rPr>
                <w:lang w:val="en-AU"/>
              </w:rPr>
              <w:t>ed?</w:t>
            </w:r>
          </w:p>
        </w:tc>
      </w:tr>
      <w:tr w:rsidR="007D3F5F" w:rsidRPr="00551973" w14:paraId="21E36205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6FFEED52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Does it assume economic privilege?</w:t>
            </w:r>
          </w:p>
        </w:tc>
      </w:tr>
      <w:tr w:rsidR="007D3F5F" w:rsidRPr="00551973" w14:paraId="09672B78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B341DC7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Are democratic values presented as universal?</w:t>
            </w:r>
          </w:p>
        </w:tc>
      </w:tr>
    </w:tbl>
    <w:p w14:paraId="55FB5BB5" w14:textId="77777777" w:rsidR="007D3F5F" w:rsidRPr="00551973" w:rsidRDefault="007D3F5F">
      <w:pPr>
        <w:rPr>
          <w:lang w:val="en-AU"/>
        </w:rPr>
      </w:pPr>
    </w:p>
    <w:p w14:paraId="26FA02AD" w14:textId="77777777" w:rsidR="007D3F5F" w:rsidRPr="00551973" w:rsidRDefault="00000000">
      <w:pPr>
        <w:rPr>
          <w:lang w:val="en-AU"/>
        </w:rPr>
      </w:pPr>
      <w:r w:rsidRPr="00551973">
        <w:rPr>
          <w:b/>
          <w:lang w:val="en-AU"/>
        </w:rPr>
        <w:t>Select relevant dimensions:</w:t>
      </w:r>
    </w:p>
    <w:p w14:paraId="60456B1B" w14:textId="77777777" w:rsidR="007D3F5F" w:rsidRPr="00551973" w:rsidRDefault="00000000">
      <w:pPr>
        <w:rPr>
          <w:lang w:val="en-AU"/>
        </w:rPr>
      </w:pPr>
      <w:r w:rsidRPr="00551973">
        <w:rPr>
          <w:lang w:val="en-AU"/>
        </w:rPr>
        <w:t>☐ Culture   ☐ Education   ☐ Economics   ☐ Politics</w:t>
      </w:r>
    </w:p>
    <w:p w14:paraId="622AD6DA" w14:textId="77777777" w:rsidR="007D3F5F" w:rsidRPr="00551973" w:rsidRDefault="00000000">
      <w:pPr>
        <w:rPr>
          <w:lang w:val="en-AU"/>
        </w:rPr>
      </w:pPr>
      <w:r w:rsidRPr="00551973">
        <w:rPr>
          <w:lang w:val="en-AU"/>
        </w:rPr>
        <w:t>☐ Geography   ☐ Technology   ☐ Language</w:t>
      </w:r>
    </w:p>
    <w:p w14:paraId="2081668D" w14:textId="77777777" w:rsidR="007D3F5F" w:rsidRPr="00551973" w:rsidRDefault="007D3F5F">
      <w:pPr>
        <w:rPr>
          <w:lang w:val="en-AU"/>
        </w:rPr>
      </w:pPr>
    </w:p>
    <w:p w14:paraId="1F4804A5" w14:textId="77777777" w:rsidR="007D3F5F" w:rsidRPr="00551973" w:rsidRDefault="00000000">
      <w:pPr>
        <w:rPr>
          <w:lang w:val="en-AU"/>
        </w:rPr>
      </w:pPr>
      <w:r w:rsidRPr="00551973">
        <w:rPr>
          <w:b/>
          <w:lang w:val="en-AU"/>
        </w:rPr>
        <w:t>Notes &amp; Observations: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3CCA12E3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8E6E41E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i/>
                <w:lang w:val="en-AU"/>
              </w:rPr>
              <w:t>What WEIRD biases do you notice? How might this exclude or misrepresent other perspectives?</w:t>
            </w:r>
          </w:p>
        </w:tc>
      </w:tr>
      <w:tr w:rsidR="007D3F5F" w:rsidRPr="00551973" w14:paraId="48B781FD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F436CF3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58C0A1B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302AD56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5B25016A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71080141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5A73AF09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35B42171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0B0C183E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30ED4F2" w14:textId="77777777" w:rsidR="007D3F5F" w:rsidRPr="00551973" w:rsidRDefault="007D3F5F">
            <w:pPr>
              <w:rPr>
                <w:lang w:val="en-AU"/>
              </w:rPr>
            </w:pPr>
          </w:p>
        </w:tc>
      </w:tr>
    </w:tbl>
    <w:p w14:paraId="248B7FEF" w14:textId="77777777" w:rsidR="009900A1" w:rsidRPr="00551973" w:rsidRDefault="009900A1">
      <w:pPr>
        <w:rPr>
          <w:b/>
          <w:sz w:val="32"/>
          <w:lang w:val="en-AU"/>
        </w:rPr>
      </w:pPr>
    </w:p>
    <w:p w14:paraId="6DA5AC66" w14:textId="1A756FCD" w:rsidR="007D3F5F" w:rsidRPr="00551973" w:rsidRDefault="00000000">
      <w:pPr>
        <w:rPr>
          <w:lang w:val="en-AU"/>
        </w:rPr>
      </w:pPr>
      <w:r w:rsidRPr="00551973">
        <w:rPr>
          <w:b/>
          <w:sz w:val="32"/>
          <w:lang w:val="en-AU"/>
        </w:rPr>
        <w:t>🎤 Marginali</w:t>
      </w:r>
      <w:r w:rsidR="003B7C5E">
        <w:rPr>
          <w:b/>
          <w:sz w:val="32"/>
          <w:lang w:val="en-AU"/>
        </w:rPr>
        <w:t>s</w:t>
      </w:r>
      <w:r w:rsidRPr="00551973">
        <w:rPr>
          <w:b/>
          <w:sz w:val="32"/>
          <w:lang w:val="en-AU"/>
        </w:rPr>
        <w:t>ed Voices</w:t>
      </w:r>
    </w:p>
    <w:p w14:paraId="07D3BF91" w14:textId="77777777" w:rsidR="007D3F5F" w:rsidRPr="00551973" w:rsidRDefault="00000000">
      <w:pPr>
        <w:rPr>
          <w:lang w:val="en-AU"/>
        </w:rPr>
      </w:pPr>
      <w:r w:rsidRPr="00551973">
        <w:rPr>
          <w:i/>
          <w:color w:val="718096"/>
          <w:lang w:val="en-AU"/>
        </w:rPr>
        <w:t>Who is missing and why does it matter?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0D1597E1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6168D08D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b/>
                <w:lang w:val="en-AU"/>
              </w:rPr>
              <w:t>Guiding Questions:</w:t>
            </w:r>
          </w:p>
        </w:tc>
      </w:tr>
      <w:tr w:rsidR="007D3F5F" w:rsidRPr="00551973" w14:paraId="3D6247BD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1070405F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Whose voices are absent or underrepresented?</w:t>
            </w:r>
          </w:p>
        </w:tc>
      </w:tr>
      <w:tr w:rsidR="007D3F5F" w:rsidRPr="00551973" w14:paraId="514E22DC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7E670595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What communities are overlooked?</w:t>
            </w:r>
          </w:p>
        </w:tc>
      </w:tr>
      <w:tr w:rsidR="007D3F5F" w:rsidRPr="00551973" w14:paraId="2A1CB6F7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3D9C23F8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How might power dynamics affect representation?</w:t>
            </w:r>
          </w:p>
        </w:tc>
      </w:tr>
      <w:tr w:rsidR="007D3F5F" w:rsidRPr="00551973" w14:paraId="6B22D95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AA3DB5A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What barriers prevent certain voices from being heard?</w:t>
            </w:r>
          </w:p>
        </w:tc>
      </w:tr>
      <w:tr w:rsidR="007D3F5F" w:rsidRPr="00551973" w14:paraId="6F127E56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32F7FF86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Why does this absence matter for the topic?</w:t>
            </w:r>
          </w:p>
        </w:tc>
      </w:tr>
    </w:tbl>
    <w:p w14:paraId="33858E19" w14:textId="77777777" w:rsidR="007D3F5F" w:rsidRPr="00551973" w:rsidRDefault="007D3F5F">
      <w:pPr>
        <w:rPr>
          <w:lang w:val="en-AU"/>
        </w:rPr>
      </w:pPr>
    </w:p>
    <w:p w14:paraId="25A91B71" w14:textId="77777777" w:rsidR="007D3F5F" w:rsidRPr="00551973" w:rsidRDefault="00000000">
      <w:pPr>
        <w:rPr>
          <w:lang w:val="en-AU"/>
        </w:rPr>
      </w:pPr>
      <w:r w:rsidRPr="00551973">
        <w:rPr>
          <w:b/>
          <w:lang w:val="en-AU"/>
        </w:rPr>
        <w:t>Select relevant dimensions:</w:t>
      </w:r>
    </w:p>
    <w:p w14:paraId="638E8707" w14:textId="77777777" w:rsidR="007D3F5F" w:rsidRPr="00551973" w:rsidRDefault="00000000">
      <w:pPr>
        <w:rPr>
          <w:lang w:val="en-AU"/>
        </w:rPr>
      </w:pPr>
      <w:r w:rsidRPr="00551973">
        <w:rPr>
          <w:lang w:val="en-AU"/>
        </w:rPr>
        <w:t>☐ Gender   ☐ Race/Ethnicity   ☐ Class   ☐ Ability</w:t>
      </w:r>
    </w:p>
    <w:p w14:paraId="6DDF1499" w14:textId="77777777" w:rsidR="007D3F5F" w:rsidRPr="00551973" w:rsidRDefault="00000000">
      <w:pPr>
        <w:rPr>
          <w:lang w:val="en-AU"/>
        </w:rPr>
      </w:pPr>
      <w:r w:rsidRPr="00551973">
        <w:rPr>
          <w:lang w:val="en-AU"/>
        </w:rPr>
        <w:t>☐ Age   ☐ Sexuality   ☐ Religion   ☐ Immigration Status</w:t>
      </w:r>
    </w:p>
    <w:p w14:paraId="2226117E" w14:textId="77777777" w:rsidR="007D3F5F" w:rsidRPr="00551973" w:rsidRDefault="007D3F5F">
      <w:pPr>
        <w:rPr>
          <w:lang w:val="en-AU"/>
        </w:rPr>
      </w:pPr>
    </w:p>
    <w:p w14:paraId="2979D56F" w14:textId="77777777" w:rsidR="007D3F5F" w:rsidRPr="00551973" w:rsidRDefault="00000000">
      <w:pPr>
        <w:rPr>
          <w:lang w:val="en-AU"/>
        </w:rPr>
      </w:pPr>
      <w:r w:rsidRPr="00551973">
        <w:rPr>
          <w:b/>
          <w:lang w:val="en-AU"/>
        </w:rPr>
        <w:t>Notes &amp; Observations: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3F01352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1FDC1D1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i/>
                <w:lang w:val="en-AU"/>
              </w:rPr>
              <w:t>Which groups are missing? What unique insights or experiences could they contribute?</w:t>
            </w:r>
          </w:p>
        </w:tc>
      </w:tr>
      <w:tr w:rsidR="007D3F5F" w:rsidRPr="00551973" w14:paraId="02BB036A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C603AC3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268B280A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5B7EB24D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681C3337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38BDFF9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30D3E6E9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1CE5A411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70B153E5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C4E3E1A" w14:textId="77777777" w:rsidR="007D3F5F" w:rsidRPr="00551973" w:rsidRDefault="007D3F5F">
            <w:pPr>
              <w:rPr>
                <w:lang w:val="en-AU"/>
              </w:rPr>
            </w:pPr>
          </w:p>
        </w:tc>
      </w:tr>
    </w:tbl>
    <w:p w14:paraId="7CE5E985" w14:textId="77777777" w:rsidR="009900A1" w:rsidRPr="00551973" w:rsidRDefault="009900A1">
      <w:pPr>
        <w:rPr>
          <w:b/>
          <w:sz w:val="32"/>
          <w:lang w:val="en-AU"/>
        </w:rPr>
      </w:pPr>
    </w:p>
    <w:p w14:paraId="7D420602" w14:textId="77777777" w:rsidR="009900A1" w:rsidRPr="00551973" w:rsidRDefault="009900A1">
      <w:pPr>
        <w:rPr>
          <w:b/>
          <w:sz w:val="32"/>
          <w:lang w:val="en-AU"/>
        </w:rPr>
      </w:pPr>
    </w:p>
    <w:p w14:paraId="76309535" w14:textId="77777777" w:rsidR="009900A1" w:rsidRPr="00551973" w:rsidRDefault="009900A1">
      <w:pPr>
        <w:rPr>
          <w:b/>
          <w:sz w:val="32"/>
          <w:lang w:val="en-AU"/>
        </w:rPr>
      </w:pPr>
    </w:p>
    <w:p w14:paraId="1458B525" w14:textId="68ED6460" w:rsidR="007D3F5F" w:rsidRPr="00551973" w:rsidRDefault="00000000">
      <w:pPr>
        <w:rPr>
          <w:lang w:val="en-AU"/>
        </w:rPr>
      </w:pPr>
      <w:r w:rsidRPr="00551973">
        <w:rPr>
          <w:b/>
          <w:sz w:val="32"/>
          <w:lang w:val="en-AU"/>
        </w:rPr>
        <w:lastRenderedPageBreak/>
        <w:t>🔄 Perspective Shift</w:t>
      </w:r>
    </w:p>
    <w:p w14:paraId="2A29FC8C" w14:textId="77777777" w:rsidR="007D3F5F" w:rsidRPr="00551973" w:rsidRDefault="00000000">
      <w:pPr>
        <w:rPr>
          <w:lang w:val="en-AU"/>
        </w:rPr>
      </w:pPr>
      <w:r w:rsidRPr="00551973">
        <w:rPr>
          <w:i/>
          <w:color w:val="718096"/>
          <w:lang w:val="en-AU"/>
        </w:rPr>
        <w:t>How might others interpret this differently?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17B35E4F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7CA51DD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b/>
                <w:lang w:val="en-AU"/>
              </w:rPr>
              <w:t>Guiding Questions:</w:t>
            </w:r>
          </w:p>
        </w:tc>
      </w:tr>
      <w:tr w:rsidR="007D3F5F" w:rsidRPr="00551973" w14:paraId="432FEEF3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5735BA10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How might different cultures view this?</w:t>
            </w:r>
          </w:p>
        </w:tc>
      </w:tr>
      <w:tr w:rsidR="007D3F5F" w:rsidRPr="00551973" w14:paraId="004D2F40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0EEB2C7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What would past/future generations think?</w:t>
            </w:r>
          </w:p>
        </w:tc>
      </w:tr>
      <w:tr w:rsidR="007D3F5F" w:rsidRPr="00551973" w14:paraId="07C19A5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C1A4B25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How do different regions approach this topic?</w:t>
            </w:r>
          </w:p>
        </w:tc>
      </w:tr>
      <w:tr w:rsidR="007D3F5F" w:rsidRPr="00551973" w14:paraId="1472951F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2949EF6B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What alternative frameworks exist?</w:t>
            </w:r>
          </w:p>
        </w:tc>
      </w:tr>
      <w:tr w:rsidR="007D3F5F" w:rsidRPr="00551973" w14:paraId="5330A855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7FAFC"/>
          </w:tcPr>
          <w:p w14:paraId="0ACF710D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lang w:val="en-AU"/>
              </w:rPr>
              <w:t>• How might lived experiences change interpretation?</w:t>
            </w:r>
          </w:p>
        </w:tc>
      </w:tr>
    </w:tbl>
    <w:p w14:paraId="0CB6AFF4" w14:textId="77777777" w:rsidR="007D3F5F" w:rsidRPr="00551973" w:rsidRDefault="007D3F5F">
      <w:pPr>
        <w:rPr>
          <w:lang w:val="en-AU"/>
        </w:rPr>
      </w:pPr>
    </w:p>
    <w:p w14:paraId="5788ECC5" w14:textId="77777777" w:rsidR="007D3F5F" w:rsidRPr="00551973" w:rsidRDefault="00000000">
      <w:pPr>
        <w:rPr>
          <w:lang w:val="en-AU"/>
        </w:rPr>
      </w:pPr>
      <w:r w:rsidRPr="00551973">
        <w:rPr>
          <w:b/>
          <w:lang w:val="en-AU"/>
        </w:rPr>
        <w:t>Select relevant dimensions:</w:t>
      </w:r>
    </w:p>
    <w:p w14:paraId="3AF02632" w14:textId="77777777" w:rsidR="007D3F5F" w:rsidRPr="00551973" w:rsidRDefault="00000000">
      <w:pPr>
        <w:rPr>
          <w:lang w:val="en-AU"/>
        </w:rPr>
      </w:pPr>
      <w:r w:rsidRPr="00551973">
        <w:rPr>
          <w:lang w:val="en-AU"/>
        </w:rPr>
        <w:t>☐ Cultural Context   ☐ Historical Period   ☐ Generational</w:t>
      </w:r>
    </w:p>
    <w:p w14:paraId="29F623D5" w14:textId="77777777" w:rsidR="007D3F5F" w:rsidRPr="00551973" w:rsidRDefault="00000000">
      <w:pPr>
        <w:rPr>
          <w:lang w:val="en-AU"/>
        </w:rPr>
      </w:pPr>
      <w:r w:rsidRPr="00551973">
        <w:rPr>
          <w:lang w:val="en-AU"/>
        </w:rPr>
        <w:t>☐ Regional   ☐ Professional   ☐ Philosophical   ☐ Life Experience</w:t>
      </w:r>
    </w:p>
    <w:p w14:paraId="62C969C9" w14:textId="77777777" w:rsidR="007D3F5F" w:rsidRPr="00551973" w:rsidRDefault="007D3F5F">
      <w:pPr>
        <w:rPr>
          <w:lang w:val="en-AU"/>
        </w:rPr>
      </w:pPr>
    </w:p>
    <w:p w14:paraId="63EC21D4" w14:textId="77777777" w:rsidR="007D3F5F" w:rsidRPr="00551973" w:rsidRDefault="00000000">
      <w:pPr>
        <w:rPr>
          <w:lang w:val="en-AU"/>
        </w:rPr>
      </w:pPr>
      <w:r w:rsidRPr="00551973">
        <w:rPr>
          <w:b/>
          <w:lang w:val="en-AU"/>
        </w:rPr>
        <w:t>Notes &amp; Observations: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03FB56D1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74DAABBD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i/>
                <w:lang w:val="en-AU"/>
              </w:rPr>
              <w:t>How might different groups interpret this content? What alternative viewpoints should be considered?</w:t>
            </w:r>
          </w:p>
        </w:tc>
      </w:tr>
      <w:tr w:rsidR="007D3F5F" w:rsidRPr="00551973" w14:paraId="5CEE899B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5C3E4BCB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1B551B53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621D780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203F44E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B06001E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2B34253F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36425E9B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4260DB37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0A859990" w14:textId="77777777" w:rsidR="007D3F5F" w:rsidRPr="00551973" w:rsidRDefault="007D3F5F">
            <w:pPr>
              <w:rPr>
                <w:lang w:val="en-AU"/>
              </w:rPr>
            </w:pPr>
          </w:p>
        </w:tc>
      </w:tr>
    </w:tbl>
    <w:p w14:paraId="7AFFFB8C" w14:textId="77777777" w:rsidR="009900A1" w:rsidRPr="00551973" w:rsidRDefault="009900A1">
      <w:pPr>
        <w:rPr>
          <w:b/>
          <w:sz w:val="32"/>
          <w:lang w:val="en-AU"/>
        </w:rPr>
      </w:pPr>
    </w:p>
    <w:p w14:paraId="60D71925" w14:textId="77777777" w:rsidR="009900A1" w:rsidRPr="00551973" w:rsidRDefault="009900A1">
      <w:pPr>
        <w:rPr>
          <w:b/>
          <w:sz w:val="32"/>
          <w:lang w:val="en-AU"/>
        </w:rPr>
      </w:pPr>
    </w:p>
    <w:p w14:paraId="2CD36306" w14:textId="77777777" w:rsidR="009900A1" w:rsidRPr="00551973" w:rsidRDefault="009900A1">
      <w:pPr>
        <w:rPr>
          <w:b/>
          <w:sz w:val="32"/>
          <w:lang w:val="en-AU"/>
        </w:rPr>
      </w:pPr>
    </w:p>
    <w:p w14:paraId="2D4C2ADD" w14:textId="68AAC978" w:rsidR="007D3F5F" w:rsidRPr="00551973" w:rsidRDefault="00000000">
      <w:pPr>
        <w:rPr>
          <w:lang w:val="en-AU"/>
        </w:rPr>
      </w:pPr>
      <w:r w:rsidRPr="00551973">
        <w:rPr>
          <w:b/>
          <w:sz w:val="32"/>
          <w:lang w:val="en-AU"/>
        </w:rPr>
        <w:lastRenderedPageBreak/>
        <w:t>📋 Action Summary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D3F5F" w:rsidRPr="00551973" w14:paraId="6EF0B478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5E153720" w14:textId="77777777" w:rsidR="007D3F5F" w:rsidRPr="00551973" w:rsidRDefault="00000000">
            <w:pPr>
              <w:rPr>
                <w:lang w:val="en-AU"/>
              </w:rPr>
            </w:pPr>
            <w:r w:rsidRPr="00551973">
              <w:rPr>
                <w:i/>
                <w:lang w:val="en-AU"/>
              </w:rPr>
              <w:t>Based on your audit, what should be added, changed, or reconsidered to address the gaps you've identified? What concrete steps will you take?</w:t>
            </w:r>
          </w:p>
        </w:tc>
      </w:tr>
      <w:tr w:rsidR="007D3F5F" w:rsidRPr="00551973" w14:paraId="2673D631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3484460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4DBE3A43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4ECDBEF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1ACBA47A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15CDFF66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511B8370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1171AD8C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1838CB16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78E46A4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3855A6B9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55D3C5BC" w14:textId="77777777" w:rsidR="007D3F5F" w:rsidRPr="00551973" w:rsidRDefault="007D3F5F">
            <w:pPr>
              <w:rPr>
                <w:lang w:val="en-AU"/>
              </w:rPr>
            </w:pPr>
          </w:p>
        </w:tc>
      </w:tr>
      <w:tr w:rsidR="007D3F5F" w:rsidRPr="00551973" w14:paraId="4CF0179D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8E9D07D" w14:textId="77777777" w:rsidR="007D3F5F" w:rsidRPr="00551973" w:rsidRDefault="007D3F5F">
            <w:pPr>
              <w:rPr>
                <w:lang w:val="en-AU"/>
              </w:rPr>
            </w:pPr>
          </w:p>
        </w:tc>
      </w:tr>
    </w:tbl>
    <w:p w14:paraId="31C6B176" w14:textId="77777777" w:rsidR="007D3F5F" w:rsidRPr="00551973" w:rsidRDefault="007D3F5F">
      <w:pPr>
        <w:rPr>
          <w:lang w:val="en-AU"/>
        </w:rPr>
      </w:pPr>
    </w:p>
    <w:p w14:paraId="2E92C406" w14:textId="448AA137" w:rsidR="007D3F5F" w:rsidRPr="00551973" w:rsidRDefault="007D3F5F">
      <w:pPr>
        <w:rPr>
          <w:lang w:val="en-AU"/>
        </w:rPr>
      </w:pPr>
    </w:p>
    <w:sectPr w:rsidR="007D3F5F" w:rsidRPr="005519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676657">
    <w:abstractNumId w:val="8"/>
  </w:num>
  <w:num w:numId="2" w16cid:durableId="613637713">
    <w:abstractNumId w:val="6"/>
  </w:num>
  <w:num w:numId="3" w16cid:durableId="1597709511">
    <w:abstractNumId w:val="5"/>
  </w:num>
  <w:num w:numId="4" w16cid:durableId="1576629786">
    <w:abstractNumId w:val="4"/>
  </w:num>
  <w:num w:numId="5" w16cid:durableId="723412154">
    <w:abstractNumId w:val="7"/>
  </w:num>
  <w:num w:numId="6" w16cid:durableId="533540293">
    <w:abstractNumId w:val="3"/>
  </w:num>
  <w:num w:numId="7" w16cid:durableId="1363241695">
    <w:abstractNumId w:val="2"/>
  </w:num>
  <w:num w:numId="8" w16cid:durableId="50227073">
    <w:abstractNumId w:val="1"/>
  </w:num>
  <w:num w:numId="9" w16cid:durableId="152432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7C5E"/>
    <w:rsid w:val="00531E82"/>
    <w:rsid w:val="00551973"/>
    <w:rsid w:val="007D3F5F"/>
    <w:rsid w:val="00967EB7"/>
    <w:rsid w:val="00981093"/>
    <w:rsid w:val="009900A1"/>
    <w:rsid w:val="00AA1D8D"/>
    <w:rsid w:val="00B47730"/>
    <w:rsid w:val="00CB0664"/>
    <w:rsid w:val="00D36161"/>
    <w:rsid w:val="00FA1B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5E049"/>
  <w14:defaultImageDpi w14:val="300"/>
  <w15:docId w15:val="{C6CF2EDC-87AA-4C78-BA07-04674D65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6</cp:revision>
  <dcterms:created xsi:type="dcterms:W3CDTF">2025-10-10T03:31:00Z</dcterms:created>
  <dcterms:modified xsi:type="dcterms:W3CDTF">2025-10-14T00:10:00Z</dcterms:modified>
  <cp:category/>
</cp:coreProperties>
</file>