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750A" w14:textId="3F293AF3" w:rsidR="00504F35" w:rsidRDefault="00F26093" w:rsidP="00BB56C2">
      <w:pPr>
        <w:pStyle w:val="Title"/>
      </w:pPr>
      <w:r>
        <w:t xml:space="preserve">Probing Questions </w:t>
      </w:r>
      <w:r w:rsidR="00BB56C2">
        <w:t>(P – Prompt)</w:t>
      </w:r>
    </w:p>
    <w:p w14:paraId="5C530315" w14:textId="77777777" w:rsidR="00504F35" w:rsidRDefault="00F26093">
      <w:pPr>
        <w:jc w:val="center"/>
      </w:pPr>
      <w:r>
        <w:t>Build deeper, more thoughtful prompts with scaffolded follow-ups.</w:t>
      </w:r>
    </w:p>
    <w:p w14:paraId="77AA1F9B" w14:textId="77777777" w:rsidR="00504F35" w:rsidRDefault="00F26093">
      <w:pPr>
        <w:pStyle w:val="Heading2"/>
      </w:pPr>
      <w:r>
        <w:t>Initial Prompt</w:t>
      </w:r>
    </w:p>
    <w:p w14:paraId="548B7B7D" w14:textId="77777777" w:rsidR="00504F35" w:rsidRDefault="00F26093">
      <w:r>
        <w:t>Enter your initial prompt or question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736ABF" w14:paraId="5E87000D" w14:textId="77777777" w:rsidTr="00736ABF">
        <w:trPr>
          <w:trHeight w:val="2998"/>
        </w:trPr>
        <w:tc>
          <w:tcPr>
            <w:tcW w:w="8856" w:type="dxa"/>
          </w:tcPr>
          <w:p w14:paraId="5790868F" w14:textId="77777777" w:rsidR="00736ABF" w:rsidRDefault="00736ABF"/>
        </w:tc>
      </w:tr>
    </w:tbl>
    <w:p w14:paraId="4C9EC4AF" w14:textId="0C3C1AE5" w:rsidR="00504F35" w:rsidRDefault="00F26093">
      <w:r>
        <w:t xml:space="preserve"> </w:t>
      </w:r>
    </w:p>
    <w:p w14:paraId="01EC4CD0" w14:textId="77777777" w:rsidR="00504F35" w:rsidRDefault="00F26093">
      <w:pPr>
        <w:pStyle w:val="Heading3"/>
      </w:pPr>
      <w:r>
        <w:t>Depth Meter</w:t>
      </w:r>
    </w:p>
    <w:p w14:paraId="6704AB6B" w14:textId="6EC6157E" w:rsidR="0056540F" w:rsidRPr="0056540F" w:rsidRDefault="0056540F" w:rsidP="0056540F">
      <w:r>
        <w:t>Rate the depth of the initial AI output</w:t>
      </w:r>
    </w:p>
    <w:p w14:paraId="6E28F0C1" w14:textId="794B859F" w:rsidR="0056540F" w:rsidRPr="0056540F" w:rsidRDefault="0056540F" w:rsidP="005654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21B4C" wp14:editId="132FF729">
                <wp:simplePos x="0" y="0"/>
                <wp:positionH relativeFrom="column">
                  <wp:posOffset>58994</wp:posOffset>
                </wp:positionH>
                <wp:positionV relativeFrom="paragraph">
                  <wp:posOffset>111903</wp:posOffset>
                </wp:positionV>
                <wp:extent cx="5722374" cy="44246"/>
                <wp:effectExtent l="38100" t="76200" r="12065" b="127635"/>
                <wp:wrapNone/>
                <wp:docPr id="43725490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2374" cy="4424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DBD1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.65pt;margin-top:8.8pt;width:450.6pt;height:3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" strokecolor="#4f81bd [3204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</w:p>
    <w:p w14:paraId="26F5A93B" w14:textId="0D95DD3F" w:rsidR="00504F35" w:rsidRDefault="00F26093" w:rsidP="0056540F">
      <w:pPr>
        <w:jc w:val="center"/>
      </w:pPr>
      <w:r>
        <w:t xml:space="preserve">Shallow        </w:t>
      </w:r>
      <w:r w:rsidR="0056540F">
        <w:t xml:space="preserve">                                                            </w:t>
      </w:r>
      <w:r>
        <w:t xml:space="preserve">Moderate  </w:t>
      </w:r>
      <w:r w:rsidR="0056540F">
        <w:t xml:space="preserve">                                                          </w:t>
      </w:r>
      <w:r>
        <w:t xml:space="preserve">      Deep</w:t>
      </w:r>
    </w:p>
    <w:p w14:paraId="396A1646" w14:textId="77777777" w:rsidR="00504F35" w:rsidRDefault="00F26093">
      <w:pPr>
        <w:pStyle w:val="Heading2"/>
      </w:pPr>
      <w:r>
        <w:t>Add Follow-up Questions</w:t>
      </w:r>
    </w:p>
    <w:p w14:paraId="35E54D1A" w14:textId="77777777" w:rsidR="00504F35" w:rsidRDefault="00F26093">
      <w:r>
        <w:t>Select the types of follow-up questions to deepen your prompt:</w:t>
      </w:r>
    </w:p>
    <w:p w14:paraId="38CBB7D6" w14:textId="77777777" w:rsidR="00504F35" w:rsidRDefault="00F26093">
      <w:r>
        <w:t>🟣</w:t>
      </w:r>
      <w:r>
        <w:t xml:space="preserve"> Why?      </w:t>
      </w:r>
      <w:r>
        <w:t>🔵</w:t>
      </w:r>
      <w:r>
        <w:t xml:space="preserve"> How?      </w:t>
      </w:r>
      <w:r>
        <w:t>🟢</w:t>
      </w:r>
      <w:r>
        <w:t xml:space="preserve"> Evidence?      </w:t>
      </w:r>
      <w:r>
        <w:t>🟡</w:t>
      </w:r>
      <w:r>
        <w:t xml:space="preserve"> Consequences?      </w:t>
      </w:r>
      <w:r>
        <w:t>🟠</w:t>
      </w:r>
      <w:r>
        <w:t xml:space="preserve"> Who might disagree?</w:t>
      </w:r>
    </w:p>
    <w:p w14:paraId="7A585AF7" w14:textId="05242810" w:rsidR="00504F35" w:rsidRDefault="00F26093">
      <w:pPr>
        <w:pStyle w:val="Heading2"/>
      </w:pPr>
      <w:r>
        <w:t xml:space="preserve">Follow-up Questions </w:t>
      </w:r>
    </w:p>
    <w:p w14:paraId="419F9543" w14:textId="4C17C29B" w:rsidR="00F86E39" w:rsidRPr="00F86E39" w:rsidRDefault="00F86E39" w:rsidP="00F86E39">
      <w:r>
        <w:rPr>
          <w:rFonts w:ascii="Segoe UI Emoji" w:hAnsi="Segoe UI Emoji" w:cs="Segoe UI Emoji"/>
        </w:rPr>
        <w:t>🟣</w:t>
      </w:r>
      <w:r>
        <w:t xml:space="preserve"> Why?      </w:t>
      </w:r>
    </w:p>
    <w:p w14:paraId="2AA6A7D9" w14:textId="6661E248" w:rsidR="00504F35" w:rsidRDefault="00F26093" w:rsidP="00E86C1D">
      <w:pPr>
        <w:pStyle w:val="ListParagraph"/>
        <w:numPr>
          <w:ilvl w:val="0"/>
          <w:numId w:val="10"/>
        </w:numPr>
      </w:pPr>
      <w:r>
        <w:t>Explain the underlying reasons for [your main topic] in 2-3 steps, citing sources where possible.</w:t>
      </w:r>
    </w:p>
    <w:p w14:paraId="783362CA" w14:textId="3F20AC73" w:rsidR="00E86C1D" w:rsidRDefault="00E86C1D" w:rsidP="00E86C1D">
      <w:pPr>
        <w:pStyle w:val="ListParagraph"/>
        <w:numPr>
          <w:ilvl w:val="0"/>
          <w:numId w:val="10"/>
        </w:numPr>
      </w:pPr>
      <w:r w:rsidRPr="00E86C1D">
        <w:t>Explain the key social, political, and economic reasons that led to [HISTORICAL EVENT].</w:t>
      </w:r>
    </w:p>
    <w:p w14:paraId="52F5F820" w14:textId="28724D29" w:rsidR="008A1A96" w:rsidRDefault="008A1A96" w:rsidP="00E86C1D">
      <w:pPr>
        <w:pStyle w:val="ListParagraph"/>
        <w:numPr>
          <w:ilvl w:val="0"/>
          <w:numId w:val="10"/>
        </w:numPr>
      </w:pPr>
      <w:r w:rsidRPr="008A1A96">
        <w:t>Explain the fundamental scientific principles that cause [PHENOMENON] to occur.</w:t>
      </w:r>
    </w:p>
    <w:p w14:paraId="5681FBE2" w14:textId="77777777" w:rsidR="00504F35" w:rsidRDefault="00F26093">
      <w:r>
        <w:t xml:space="preserve"> </w:t>
      </w:r>
    </w:p>
    <w:p w14:paraId="53A8F4F4" w14:textId="77777777" w:rsidR="00504F35" w:rsidRDefault="00F26093">
      <w:r>
        <w:t xml:space="preserve"> </w:t>
      </w:r>
    </w:p>
    <w:p w14:paraId="6D204B0F" w14:textId="77777777" w:rsidR="00F86E39" w:rsidRDefault="00F86E39"/>
    <w:p w14:paraId="2A654537" w14:textId="0A1D11AC" w:rsidR="00F86E39" w:rsidRDefault="00F86E39">
      <w:r>
        <w:rPr>
          <w:rFonts w:ascii="Segoe UI Emoji" w:hAnsi="Segoe UI Emoji" w:cs="Segoe UI Emoji"/>
        </w:rPr>
        <w:lastRenderedPageBreak/>
        <w:t>🔵</w:t>
      </w:r>
      <w:r>
        <w:t xml:space="preserve"> How?      </w:t>
      </w:r>
    </w:p>
    <w:p w14:paraId="13CA050B" w14:textId="0AEC682D" w:rsidR="00504F35" w:rsidRDefault="00F26093" w:rsidP="00BA195A">
      <w:pPr>
        <w:pStyle w:val="ListParagraph"/>
        <w:numPr>
          <w:ilvl w:val="0"/>
          <w:numId w:val="11"/>
        </w:numPr>
      </w:pPr>
      <w:r>
        <w:t>2. Describe the specific process or mechanism by which [your main topic] works, including key steps.</w:t>
      </w:r>
    </w:p>
    <w:p w14:paraId="5A075CB8" w14:textId="2CF8CD7C" w:rsidR="008A1A96" w:rsidRDefault="008A1A96" w:rsidP="00BA195A">
      <w:pPr>
        <w:pStyle w:val="ListParagraph"/>
        <w:numPr>
          <w:ilvl w:val="0"/>
          <w:numId w:val="11"/>
        </w:numPr>
      </w:pPr>
      <w:r w:rsidRPr="008A1A96">
        <w:t>Describe how the daily lives of ordinary people were affected by [HISTORICAL DEVELOPMENT].</w:t>
      </w:r>
    </w:p>
    <w:p w14:paraId="782A832A" w14:textId="455AF1A2" w:rsidR="00BA195A" w:rsidRDefault="00BA195A" w:rsidP="00BA195A">
      <w:pPr>
        <w:pStyle w:val="ListParagraph"/>
        <w:numPr>
          <w:ilvl w:val="0"/>
          <w:numId w:val="11"/>
        </w:numPr>
      </w:pPr>
      <w:r w:rsidRPr="00BA195A">
        <w:t>Describe the process of [SCIENTIFIC PROCESS] step-by-step, including the molecules and interactions involved.</w:t>
      </w:r>
    </w:p>
    <w:p w14:paraId="483026A6" w14:textId="77777777" w:rsidR="00504F35" w:rsidRDefault="00F26093">
      <w:r>
        <w:t xml:space="preserve"> </w:t>
      </w:r>
    </w:p>
    <w:p w14:paraId="7A479C39" w14:textId="68389309" w:rsidR="00504F35" w:rsidRDefault="00F26093">
      <w:r>
        <w:t xml:space="preserve"> </w:t>
      </w:r>
      <w:r w:rsidR="00BA195A">
        <w:rPr>
          <w:rFonts w:ascii="Segoe UI Emoji" w:hAnsi="Segoe UI Emoji" w:cs="Segoe UI Emoji"/>
        </w:rPr>
        <w:t>🟢</w:t>
      </w:r>
      <w:r w:rsidR="00BA195A">
        <w:t xml:space="preserve"> Evidence?      </w:t>
      </w:r>
    </w:p>
    <w:p w14:paraId="28412275" w14:textId="5D550DE0" w:rsidR="00504F35" w:rsidRDefault="00F26093" w:rsidP="00D30DA4">
      <w:pPr>
        <w:pStyle w:val="ListParagraph"/>
        <w:numPr>
          <w:ilvl w:val="0"/>
          <w:numId w:val="12"/>
        </w:numPr>
      </w:pPr>
      <w:r>
        <w:t>What evidence supports [your main topic]? Include at least 2 credible sources and explain their relevance.</w:t>
      </w:r>
    </w:p>
    <w:p w14:paraId="03B1F6C8" w14:textId="68FD2DF2" w:rsidR="00BA195A" w:rsidRDefault="00BA195A" w:rsidP="00D30DA4">
      <w:pPr>
        <w:pStyle w:val="ListParagraph"/>
        <w:numPr>
          <w:ilvl w:val="0"/>
          <w:numId w:val="12"/>
        </w:numPr>
      </w:pPr>
      <w:r w:rsidRPr="00BA195A">
        <w:t>What experimental evidence supports the theory of [SCIENTIFIC THEORY]? Describe the key experiments.</w:t>
      </w:r>
    </w:p>
    <w:p w14:paraId="1FCCA50A" w14:textId="0735B36D" w:rsidR="00D30DA4" w:rsidRDefault="00D30DA4" w:rsidP="00D30DA4">
      <w:pPr>
        <w:pStyle w:val="ListParagraph"/>
        <w:numPr>
          <w:ilvl w:val="0"/>
          <w:numId w:val="12"/>
        </w:numPr>
      </w:pPr>
      <w:r w:rsidRPr="00D30DA4">
        <w:t>What primary source evidence exists to support the interpretation that [HISTORICAL INTERPRETATION]?</w:t>
      </w:r>
    </w:p>
    <w:p w14:paraId="65D39DC5" w14:textId="77777777" w:rsidR="00504F35" w:rsidRDefault="00F26093">
      <w:r>
        <w:t xml:space="preserve"> </w:t>
      </w:r>
    </w:p>
    <w:p w14:paraId="02588269" w14:textId="72F9E1C3" w:rsidR="00504F35" w:rsidRDefault="00F26093">
      <w:r>
        <w:t xml:space="preserve"> </w:t>
      </w:r>
      <w:r w:rsidR="00D30DA4">
        <w:rPr>
          <w:rFonts w:ascii="Segoe UI Emoji" w:hAnsi="Segoe UI Emoji" w:cs="Segoe UI Emoji"/>
        </w:rPr>
        <w:t>🟡</w:t>
      </w:r>
      <w:r w:rsidR="00D30DA4">
        <w:t xml:space="preserve"> Consequences?      </w:t>
      </w:r>
    </w:p>
    <w:p w14:paraId="188FA294" w14:textId="2559D55F" w:rsidR="00504F35" w:rsidRDefault="00F26093" w:rsidP="00752047">
      <w:pPr>
        <w:pStyle w:val="ListParagraph"/>
        <w:numPr>
          <w:ilvl w:val="0"/>
          <w:numId w:val="13"/>
        </w:numPr>
      </w:pPr>
      <w:proofErr w:type="spellStart"/>
      <w:r>
        <w:t>Analy</w:t>
      </w:r>
      <w:r w:rsidR="00EB4C48">
        <w:t>s</w:t>
      </w:r>
      <w:r>
        <w:t>e</w:t>
      </w:r>
      <w:proofErr w:type="spellEnd"/>
      <w:r>
        <w:t xml:space="preserve"> the potential short-term and long-term consequences of [your main topic] on different </w:t>
      </w:r>
      <w:r>
        <w:t>stakeholders.</w:t>
      </w:r>
    </w:p>
    <w:p w14:paraId="3533F564" w14:textId="06E87FA6" w:rsidR="00D30DA4" w:rsidRDefault="00752047" w:rsidP="00752047">
      <w:pPr>
        <w:pStyle w:val="ListParagraph"/>
        <w:numPr>
          <w:ilvl w:val="0"/>
          <w:numId w:val="13"/>
        </w:numPr>
      </w:pPr>
      <w:proofErr w:type="spellStart"/>
      <w:r w:rsidRPr="00752047">
        <w:t>Analyse</w:t>
      </w:r>
      <w:proofErr w:type="spellEnd"/>
      <w:r w:rsidRPr="00752047">
        <w:t xml:space="preserve"> the likely economic consequences of [POLICY or EVENT] for consumers, businesses, and the government.</w:t>
      </w:r>
    </w:p>
    <w:p w14:paraId="5E3150FE" w14:textId="3DE0A242" w:rsidR="00752047" w:rsidRDefault="00752047" w:rsidP="00752047">
      <w:pPr>
        <w:pStyle w:val="ListParagraph"/>
        <w:numPr>
          <w:ilvl w:val="0"/>
          <w:numId w:val="13"/>
        </w:numPr>
      </w:pPr>
      <w:r w:rsidRPr="00752047">
        <w:t>What are the environmental consequences of [HUMAN ACTIVITY], and how do they impact different ecosystems?</w:t>
      </w:r>
    </w:p>
    <w:p w14:paraId="595CD697" w14:textId="77777777" w:rsidR="00504F35" w:rsidRDefault="00F26093">
      <w:r>
        <w:t xml:space="preserve"> </w:t>
      </w:r>
    </w:p>
    <w:p w14:paraId="59A152FE" w14:textId="0E2929F0" w:rsidR="00504F35" w:rsidRDefault="00752047">
      <w:r>
        <w:rPr>
          <w:rFonts w:ascii="Segoe UI Emoji" w:hAnsi="Segoe UI Emoji" w:cs="Segoe UI Emoji"/>
        </w:rPr>
        <w:t>🟠</w:t>
      </w:r>
      <w:r>
        <w:t xml:space="preserve"> Who might disagree?</w:t>
      </w:r>
    </w:p>
    <w:p w14:paraId="1CF9C8F2" w14:textId="4D8534CF" w:rsidR="00504F35" w:rsidRDefault="00F26093" w:rsidP="00F26093">
      <w:pPr>
        <w:pStyle w:val="ListParagraph"/>
        <w:numPr>
          <w:ilvl w:val="0"/>
          <w:numId w:val="14"/>
        </w:numPr>
      </w:pPr>
      <w:r>
        <w:t>Who might disagree with [your main topic] and what would be their strongest counterarguments?</w:t>
      </w:r>
    </w:p>
    <w:p w14:paraId="7096353C" w14:textId="688EA23A" w:rsidR="00F26093" w:rsidRDefault="00F26093" w:rsidP="00F26093">
      <w:pPr>
        <w:pStyle w:val="ListParagraph"/>
        <w:numPr>
          <w:ilvl w:val="0"/>
          <w:numId w:val="14"/>
        </w:numPr>
      </w:pPr>
      <w:r w:rsidRPr="00F26093">
        <w:t>What are the main alternative interpretations of [HISTORICAL EVENT] and what evidence do they use?</w:t>
      </w:r>
    </w:p>
    <w:p w14:paraId="68F6463A" w14:textId="3D740EB4" w:rsidR="00F26093" w:rsidRDefault="00F26093" w:rsidP="00F26093">
      <w:pPr>
        <w:pStyle w:val="ListParagraph"/>
        <w:numPr>
          <w:ilvl w:val="0"/>
          <w:numId w:val="14"/>
        </w:numPr>
      </w:pPr>
      <w:r w:rsidRPr="00F26093">
        <w:t>What is a valid critique of [LITERARY WORK] and which aspects of the text support this critique?</w:t>
      </w:r>
    </w:p>
    <w:p w14:paraId="40DBBF0C" w14:textId="1D1F3F88" w:rsidR="00F26093" w:rsidRDefault="00F26093" w:rsidP="00F26093">
      <w:pPr>
        <w:pStyle w:val="ListParagraph"/>
        <w:numPr>
          <w:ilvl w:val="0"/>
          <w:numId w:val="14"/>
        </w:numPr>
      </w:pPr>
      <w:r w:rsidRPr="00F26093">
        <w:t>Present the strongest ethical counterargument to the position that [ETHICAL STANCE].</w:t>
      </w:r>
    </w:p>
    <w:p w14:paraId="608A8089" w14:textId="7EBDBA5C" w:rsidR="00504F35" w:rsidRDefault="00504F35" w:rsidP="0056540F"/>
    <w:p w14:paraId="4A0D0EB7" w14:textId="77777777" w:rsidR="0056540F" w:rsidRDefault="0056540F" w:rsidP="0056540F">
      <w:pPr>
        <w:pStyle w:val="Heading3"/>
      </w:pPr>
      <w:r>
        <w:lastRenderedPageBreak/>
        <w:t>Depth Meter</w:t>
      </w:r>
    </w:p>
    <w:p w14:paraId="71FA5F17" w14:textId="7587A4C4" w:rsidR="0056540F" w:rsidRPr="0056540F" w:rsidRDefault="0056540F" w:rsidP="0056540F">
      <w:r>
        <w:t>Rate the depth of the final AI output</w:t>
      </w:r>
      <w:r w:rsidR="00732602">
        <w:t>s</w:t>
      </w:r>
    </w:p>
    <w:p w14:paraId="2D1EE2AD" w14:textId="77777777" w:rsidR="0056540F" w:rsidRPr="0056540F" w:rsidRDefault="0056540F" w:rsidP="005654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19094" wp14:editId="2FA43630">
                <wp:simplePos x="0" y="0"/>
                <wp:positionH relativeFrom="column">
                  <wp:posOffset>58994</wp:posOffset>
                </wp:positionH>
                <wp:positionV relativeFrom="paragraph">
                  <wp:posOffset>111903</wp:posOffset>
                </wp:positionV>
                <wp:extent cx="5722374" cy="44246"/>
                <wp:effectExtent l="38100" t="76200" r="12065" b="127635"/>
                <wp:wrapNone/>
                <wp:docPr id="93924048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2374" cy="4424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52AC9" id="Straight Arrow Connector 1" o:spid="_x0000_s1026" type="#_x0000_t32" style="position:absolute;margin-left:4.65pt;margin-top:8.8pt;width:450.6pt;height:3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" strokecolor="#4f81bd [3204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</w:p>
    <w:p w14:paraId="14EAE14A" w14:textId="77777777" w:rsidR="0056540F" w:rsidRDefault="0056540F" w:rsidP="0056540F">
      <w:pPr>
        <w:jc w:val="center"/>
      </w:pPr>
      <w:r>
        <w:t>Shallow                                                                    Moderate                                                                  Deep</w:t>
      </w:r>
    </w:p>
    <w:p w14:paraId="3C71E5F4" w14:textId="4FA362AB" w:rsidR="00504F35" w:rsidRDefault="00504F35" w:rsidP="0056540F"/>
    <w:sectPr w:rsidR="00504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AF7BA0"/>
    <w:multiLevelType w:val="hybridMultilevel"/>
    <w:tmpl w:val="EB8CF3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61E77"/>
    <w:multiLevelType w:val="hybridMultilevel"/>
    <w:tmpl w:val="C824AB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4650B"/>
    <w:multiLevelType w:val="hybridMultilevel"/>
    <w:tmpl w:val="54FEF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8048C"/>
    <w:multiLevelType w:val="hybridMultilevel"/>
    <w:tmpl w:val="352E98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94BD2"/>
    <w:multiLevelType w:val="hybridMultilevel"/>
    <w:tmpl w:val="F57E7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86902">
    <w:abstractNumId w:val="8"/>
  </w:num>
  <w:num w:numId="2" w16cid:durableId="110246419">
    <w:abstractNumId w:val="6"/>
  </w:num>
  <w:num w:numId="3" w16cid:durableId="489256384">
    <w:abstractNumId w:val="5"/>
  </w:num>
  <w:num w:numId="4" w16cid:durableId="1399942078">
    <w:abstractNumId w:val="4"/>
  </w:num>
  <w:num w:numId="5" w16cid:durableId="2092652671">
    <w:abstractNumId w:val="7"/>
  </w:num>
  <w:num w:numId="6" w16cid:durableId="721633152">
    <w:abstractNumId w:val="3"/>
  </w:num>
  <w:num w:numId="7" w16cid:durableId="171916651">
    <w:abstractNumId w:val="2"/>
  </w:num>
  <w:num w:numId="8" w16cid:durableId="643386925">
    <w:abstractNumId w:val="1"/>
  </w:num>
  <w:num w:numId="9" w16cid:durableId="705839751">
    <w:abstractNumId w:val="0"/>
  </w:num>
  <w:num w:numId="10" w16cid:durableId="1532299880">
    <w:abstractNumId w:val="9"/>
  </w:num>
  <w:num w:numId="11" w16cid:durableId="306250460">
    <w:abstractNumId w:val="13"/>
  </w:num>
  <w:num w:numId="12" w16cid:durableId="1605578469">
    <w:abstractNumId w:val="12"/>
  </w:num>
  <w:num w:numId="13" w16cid:durableId="65079871">
    <w:abstractNumId w:val="11"/>
  </w:num>
  <w:num w:numId="14" w16cid:durableId="1564558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790"/>
    <w:rsid w:val="0015074B"/>
    <w:rsid w:val="0018733E"/>
    <w:rsid w:val="0029639D"/>
    <w:rsid w:val="00326F90"/>
    <w:rsid w:val="00504F35"/>
    <w:rsid w:val="0056540F"/>
    <w:rsid w:val="00732602"/>
    <w:rsid w:val="00736ABF"/>
    <w:rsid w:val="00752047"/>
    <w:rsid w:val="008A1A96"/>
    <w:rsid w:val="00AA1D8D"/>
    <w:rsid w:val="00B47730"/>
    <w:rsid w:val="00BA195A"/>
    <w:rsid w:val="00BB56C2"/>
    <w:rsid w:val="00CB0664"/>
    <w:rsid w:val="00D30DA4"/>
    <w:rsid w:val="00E86C1D"/>
    <w:rsid w:val="00EB4C48"/>
    <w:rsid w:val="00F26093"/>
    <w:rsid w:val="00F86E39"/>
    <w:rsid w:val="00FC693F"/>
    <w:rsid w:val="00F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86AF7B"/>
  <w14:defaultImageDpi w14:val="300"/>
  <w15:docId w15:val="{EB290E33-3831-48C7-A0C4-BBCA1099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0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14</cp:revision>
  <dcterms:created xsi:type="dcterms:W3CDTF">2013-12-23T23:15:00Z</dcterms:created>
  <dcterms:modified xsi:type="dcterms:W3CDTF">2025-10-10T02:13:00Z</dcterms:modified>
  <cp:category/>
</cp:coreProperties>
</file>