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B5ED" w14:textId="3413B9CC" w:rsidR="00CF1C72" w:rsidRDefault="00000000" w:rsidP="00FD2865">
      <w:pPr>
        <w:pStyle w:val="Title"/>
      </w:pPr>
      <w:r w:rsidRPr="00FD2865">
        <w:t>Prompt Studio</w:t>
      </w:r>
      <w:r w:rsidR="001D6304">
        <w:t xml:space="preserve"> (P – Prompt)</w:t>
      </w:r>
    </w:p>
    <w:p w14:paraId="5D37E816" w14:textId="77777777" w:rsidR="00CF1C72" w:rsidRDefault="00000000">
      <w:pPr>
        <w:jc w:val="center"/>
      </w:pPr>
      <w:r w:rsidRPr="00FD2865">
        <w:t>Design effective prompts by choosing a role, defining a clear goal, selecting pedagogical moves, adding constraints, and personalising the response.</w:t>
      </w:r>
    </w:p>
    <w:p w14:paraId="44CF8D87" w14:textId="77777777" w:rsidR="00CF1C72" w:rsidRDefault="00CF1C72">
      <w:pPr>
        <w:pBdr>
          <w:bottom w:val="single" w:sz="6" w:space="1" w:color="A3A3A3"/>
        </w:pBdr>
      </w:pPr>
    </w:p>
    <w:p w14:paraId="69753F58" w14:textId="77777777" w:rsidR="00CF1C72" w:rsidRDefault="00000000" w:rsidP="00FD2865">
      <w:pPr>
        <w:pStyle w:val="Heading2"/>
      </w:pPr>
      <w:r w:rsidRPr="00FD2865">
        <w:t>1. Role &amp; Pedagogical Purpose</w:t>
      </w:r>
    </w:p>
    <w:p w14:paraId="520C01DD" w14:textId="77777777" w:rsidR="00CF1C72" w:rsidRDefault="00000000">
      <w:r>
        <w:rPr>
          <w:i/>
          <w:sz w:val="20"/>
        </w:rPr>
        <w:t>Pick ONE role for the AI. Then explain why this role helps your learning goal.</w:t>
      </w:r>
    </w:p>
    <w:p w14:paraId="31B04E88" w14:textId="77777777" w:rsidR="00CF1C72" w:rsidRDefault="00000000">
      <w:r>
        <w:rPr>
          <w:b/>
        </w:rPr>
        <w:t>AI Role (tick one):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C72" w14:paraId="18445362" w14:textId="77777777">
        <w:tc>
          <w:tcPr>
            <w:tcW w:w="4320" w:type="dxa"/>
          </w:tcPr>
          <w:p w14:paraId="53C189AD" w14:textId="77777777" w:rsidR="00CF1C72" w:rsidRDefault="00000000">
            <w:r>
              <w:t>☐ Mentor — Guides reflection and metacognition.</w:t>
            </w:r>
          </w:p>
        </w:tc>
        <w:tc>
          <w:tcPr>
            <w:tcW w:w="4320" w:type="dxa"/>
          </w:tcPr>
          <w:p w14:paraId="42CB9C9F" w14:textId="77777777" w:rsidR="00CF1C72" w:rsidRDefault="00000000">
            <w:r>
              <w:t>☐ Tutor — Gives direct instruction and explanations.</w:t>
            </w:r>
          </w:p>
        </w:tc>
      </w:tr>
      <w:tr w:rsidR="00CF1C72" w14:paraId="35B34AC8" w14:textId="77777777">
        <w:tc>
          <w:tcPr>
            <w:tcW w:w="4320" w:type="dxa"/>
          </w:tcPr>
          <w:p w14:paraId="103FA55B" w14:textId="77777777" w:rsidR="00CF1C72" w:rsidRDefault="00000000">
            <w:r>
              <w:t>☐ Coach — Supports practice with targeted feedback.</w:t>
            </w:r>
          </w:p>
        </w:tc>
        <w:tc>
          <w:tcPr>
            <w:tcW w:w="4320" w:type="dxa"/>
          </w:tcPr>
          <w:p w14:paraId="74B743DC" w14:textId="77777777" w:rsidR="00CF1C72" w:rsidRDefault="00000000">
            <w:r>
              <w:t>☐ Teammate — Brainstorms and collaborates as an equal.</w:t>
            </w:r>
          </w:p>
        </w:tc>
      </w:tr>
      <w:tr w:rsidR="00CF1C72" w14:paraId="5EDB055B" w14:textId="77777777">
        <w:tc>
          <w:tcPr>
            <w:tcW w:w="4320" w:type="dxa"/>
          </w:tcPr>
          <w:p w14:paraId="3A4897E0" w14:textId="77777777" w:rsidR="00CF1C72" w:rsidRDefault="00000000">
            <w:r>
              <w:t>☐ Student — You teach; AI asks questions to check understanding.</w:t>
            </w:r>
          </w:p>
        </w:tc>
        <w:tc>
          <w:tcPr>
            <w:tcW w:w="4320" w:type="dxa"/>
          </w:tcPr>
          <w:p w14:paraId="0DF72F37" w14:textId="77777777" w:rsidR="00CF1C72" w:rsidRDefault="00000000">
            <w:r>
              <w:t>☐ Simulator — Role‑plays scenarios for practice.</w:t>
            </w:r>
          </w:p>
        </w:tc>
      </w:tr>
    </w:tbl>
    <w:p w14:paraId="13694CA0" w14:textId="77777777" w:rsidR="00CF1C72" w:rsidRDefault="00CF1C72"/>
    <w:p w14:paraId="49AD646D" w14:textId="77777777" w:rsidR="00CF1C72" w:rsidRDefault="00000000">
      <w:r>
        <w:t>This role helps because… (explain in 2–3 sentences):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40981DA5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1BF27C52" w14:textId="77777777" w:rsidR="00CF1C72" w:rsidRDefault="00CF1C72">
            <w:pPr>
              <w:spacing w:before="40" w:after="40"/>
            </w:pPr>
          </w:p>
        </w:tc>
      </w:tr>
      <w:tr w:rsidR="00CF1C72" w14:paraId="34978987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6B62433" w14:textId="77777777" w:rsidR="00CF1C72" w:rsidRDefault="00CF1C72">
            <w:pPr>
              <w:spacing w:before="40" w:after="40"/>
            </w:pPr>
          </w:p>
        </w:tc>
      </w:tr>
      <w:tr w:rsidR="00CF1C72" w14:paraId="3D930F95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3483C115" w14:textId="77777777" w:rsidR="00CF1C72" w:rsidRDefault="00CF1C72">
            <w:pPr>
              <w:spacing w:before="40" w:after="40"/>
            </w:pPr>
          </w:p>
        </w:tc>
      </w:tr>
    </w:tbl>
    <w:p w14:paraId="4DC98F82" w14:textId="77777777" w:rsidR="00CF1C72" w:rsidRDefault="00CF1C72"/>
    <w:p w14:paraId="489359E6" w14:textId="77777777" w:rsidR="00CF1C72" w:rsidRDefault="00000000" w:rsidP="00FD2865">
      <w:pPr>
        <w:pStyle w:val="Heading2"/>
      </w:pPr>
      <w:r w:rsidRPr="00FD2865">
        <w:t>2. Goal or Task Definition</w:t>
      </w:r>
    </w:p>
    <w:p w14:paraId="57ECA711" w14:textId="77777777" w:rsidR="00CF1C72" w:rsidRDefault="00000000">
      <w:r>
        <w:t>What do you want AI to help you do? (1–2 sentences)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14507C32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CD22133" w14:textId="77777777" w:rsidR="00CF1C72" w:rsidRDefault="00000000">
            <w:pPr>
              <w:spacing w:before="40" w:after="40"/>
            </w:pPr>
            <w:r>
              <w:t>e.g., Explain how enzymes work and help me plan a short revision summary.</w:t>
            </w:r>
          </w:p>
        </w:tc>
      </w:tr>
      <w:tr w:rsidR="00CF1C72" w14:paraId="52425C7A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6EB93565" w14:textId="77777777" w:rsidR="00CF1C72" w:rsidRDefault="00CF1C72">
            <w:pPr>
              <w:spacing w:before="40" w:after="40"/>
            </w:pPr>
          </w:p>
        </w:tc>
      </w:tr>
      <w:tr w:rsidR="00CF1C72" w14:paraId="4B551980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56E286AA" w14:textId="77777777" w:rsidR="00CF1C72" w:rsidRDefault="00CF1C72">
            <w:pPr>
              <w:spacing w:before="40" w:after="40"/>
            </w:pPr>
          </w:p>
        </w:tc>
      </w:tr>
    </w:tbl>
    <w:p w14:paraId="1AC01300" w14:textId="77777777" w:rsidR="00CF1C72" w:rsidRDefault="00CF1C72"/>
    <w:p w14:paraId="55A5B620" w14:textId="77777777" w:rsidR="00CF1C72" w:rsidRDefault="00000000">
      <w:r>
        <w:t>What subject or topic?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6E6B8A51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5148BC45" w14:textId="77777777" w:rsidR="00CF1C72" w:rsidRDefault="00000000">
            <w:pPr>
              <w:spacing w:before="40" w:after="40"/>
            </w:pPr>
            <w:r>
              <w:t>e.g., Biology — Enzymes / Photosynthesis</w:t>
            </w:r>
          </w:p>
        </w:tc>
      </w:tr>
      <w:tr w:rsidR="00CF1C72" w14:paraId="37C4F189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EA62ACE" w14:textId="77777777" w:rsidR="00CF1C72" w:rsidRDefault="00CF1C72">
            <w:pPr>
              <w:spacing w:before="40" w:after="40"/>
            </w:pPr>
          </w:p>
        </w:tc>
      </w:tr>
    </w:tbl>
    <w:p w14:paraId="1972E04D" w14:textId="77777777" w:rsidR="00CF1C72" w:rsidRDefault="00CF1C72"/>
    <w:p w14:paraId="6713A10B" w14:textId="77777777" w:rsidR="00CF1C72" w:rsidRDefault="00000000">
      <w:r>
        <w:lastRenderedPageBreak/>
        <w:t>Progress Check: ☐ Goal written  ☐ Topic specified</w:t>
      </w:r>
    </w:p>
    <w:p w14:paraId="7716103D" w14:textId="77777777" w:rsidR="00CF1C72" w:rsidRDefault="00000000" w:rsidP="00FD2865">
      <w:pPr>
        <w:pStyle w:val="Heading2"/>
      </w:pPr>
      <w:r w:rsidRPr="00FD2865">
        <w:t>3. Step</w:t>
      </w:r>
      <w:r w:rsidRPr="00FD2865">
        <w:rPr>
          <w:rFonts w:ascii="Cambria Math" w:hAnsi="Cambria Math" w:cs="Cambria Math"/>
        </w:rPr>
        <w:t>‑</w:t>
      </w:r>
      <w:r w:rsidRPr="00FD2865">
        <w:t>by</w:t>
      </w:r>
      <w:r w:rsidRPr="00FD2865">
        <w:rPr>
          <w:rFonts w:ascii="Cambria Math" w:hAnsi="Cambria Math" w:cs="Cambria Math"/>
        </w:rPr>
        <w:t>‑</w:t>
      </w:r>
      <w:r w:rsidRPr="00FD2865">
        <w:t>Step Instructions / Pedagogy</w:t>
      </w:r>
    </w:p>
    <w:p w14:paraId="2479EDEC" w14:textId="77777777" w:rsidR="00CF1C72" w:rsidRDefault="00000000">
      <w:r>
        <w:rPr>
          <w:i/>
          <w:sz w:val="20"/>
        </w:rPr>
        <w:t>Choose how the AI should guide you. Tick as many as you need and add your own.</w:t>
      </w:r>
    </w:p>
    <w:p w14:paraId="74A930A7" w14:textId="77777777" w:rsidR="00CF1C72" w:rsidRDefault="00000000">
      <w:r>
        <w:rPr>
          <w:b/>
        </w:rPr>
        <w:t>Pedagogical moves: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C72" w14:paraId="349A3018" w14:textId="77777777">
        <w:tc>
          <w:tcPr>
            <w:tcW w:w="4320" w:type="dxa"/>
          </w:tcPr>
          <w:p w14:paraId="19BC602B" w14:textId="77777777" w:rsidR="00CF1C72" w:rsidRDefault="00000000">
            <w:r>
              <w:t>☐ Ask me Socratic questions to probe my reasoning.</w:t>
            </w:r>
          </w:p>
        </w:tc>
        <w:tc>
          <w:tcPr>
            <w:tcW w:w="4320" w:type="dxa"/>
          </w:tcPr>
          <w:p w14:paraId="6AC221DE" w14:textId="77777777" w:rsidR="00CF1C72" w:rsidRDefault="00000000">
            <w:r>
              <w:t>☐ Provide examples gradually (1 simple → 1 complex).</w:t>
            </w:r>
          </w:p>
        </w:tc>
      </w:tr>
      <w:tr w:rsidR="00CF1C72" w14:paraId="51AA94CD" w14:textId="77777777">
        <w:tc>
          <w:tcPr>
            <w:tcW w:w="4320" w:type="dxa"/>
          </w:tcPr>
          <w:p w14:paraId="1A33D885" w14:textId="77777777" w:rsidR="00CF1C72" w:rsidRDefault="00000000">
            <w:r>
              <w:t>☐ Model expert thinking step‑by‑step, then let me try.</w:t>
            </w:r>
          </w:p>
        </w:tc>
        <w:tc>
          <w:tcPr>
            <w:tcW w:w="4320" w:type="dxa"/>
          </w:tcPr>
          <w:p w14:paraId="52062AF3" w14:textId="77777777" w:rsidR="00CF1C72" w:rsidRDefault="00000000">
            <w:r>
              <w:t>☐ Give feedback on my reasoning before fixing anything.</w:t>
            </w:r>
          </w:p>
        </w:tc>
      </w:tr>
      <w:tr w:rsidR="00CF1C72" w14:paraId="2070B1EE" w14:textId="77777777">
        <w:tc>
          <w:tcPr>
            <w:tcW w:w="4320" w:type="dxa"/>
          </w:tcPr>
          <w:p w14:paraId="181B653A" w14:textId="77777777" w:rsidR="00CF1C72" w:rsidRDefault="00000000">
            <w:r>
              <w:t>☐ Prompt me to reflect after each step.</w:t>
            </w:r>
          </w:p>
        </w:tc>
        <w:tc>
          <w:tcPr>
            <w:tcW w:w="4320" w:type="dxa"/>
          </w:tcPr>
          <w:p w14:paraId="6E0712FF" w14:textId="77777777" w:rsidR="00CF1C72" w:rsidRDefault="00000000">
            <w:r>
              <w:t>☐ Encourage creative connections / analogies.</w:t>
            </w:r>
          </w:p>
        </w:tc>
      </w:tr>
    </w:tbl>
    <w:p w14:paraId="1E66C384" w14:textId="77777777" w:rsidR="00CF1C72" w:rsidRDefault="00CF1C72"/>
    <w:p w14:paraId="67676070" w14:textId="77777777" w:rsidR="00CF1C72" w:rsidRDefault="00000000">
      <w:r>
        <w:t>Custom instruction to AI (optional):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0150D4CD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03EB9F74" w14:textId="77777777" w:rsidR="00CF1C72" w:rsidRDefault="00000000">
            <w:pPr>
              <w:spacing w:before="40" w:after="40"/>
            </w:pPr>
            <w:r>
              <w:t>e.g., Ask one clarifying question before answering.</w:t>
            </w:r>
          </w:p>
        </w:tc>
      </w:tr>
      <w:tr w:rsidR="00CF1C72" w14:paraId="4A162E81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15005DAB" w14:textId="77777777" w:rsidR="00CF1C72" w:rsidRDefault="00CF1C72">
            <w:pPr>
              <w:spacing w:before="40" w:after="40"/>
            </w:pPr>
          </w:p>
        </w:tc>
      </w:tr>
    </w:tbl>
    <w:p w14:paraId="5002F7D9" w14:textId="77777777" w:rsidR="00CF1C72" w:rsidRDefault="00CF1C72"/>
    <w:p w14:paraId="1CEB0E0F" w14:textId="77777777" w:rsidR="00CF1C72" w:rsidRDefault="00000000" w:rsidP="00FD2865">
      <w:pPr>
        <w:pStyle w:val="Heading2"/>
      </w:pPr>
      <w:r w:rsidRPr="00FD2865">
        <w:t>4. Constraints &amp; Boundaries</w:t>
      </w:r>
    </w:p>
    <w:p w14:paraId="00872135" w14:textId="77777777" w:rsidR="00CF1C72" w:rsidRDefault="00000000">
      <w:r>
        <w:rPr>
          <w:i/>
          <w:sz w:val="20"/>
        </w:rPr>
        <w:t>Set rules so the AI supports learning rather than doing the work for you.</w:t>
      </w:r>
    </w:p>
    <w:p w14:paraId="5B1193DE" w14:textId="77777777" w:rsidR="00CF1C72" w:rsidRDefault="00000000">
      <w:r>
        <w:rPr>
          <w:b/>
        </w:rPr>
        <w:t>Rules for the 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C72" w14:paraId="149252F5" w14:textId="77777777">
        <w:tc>
          <w:tcPr>
            <w:tcW w:w="4320" w:type="dxa"/>
          </w:tcPr>
          <w:p w14:paraId="4C628C88" w14:textId="77777777" w:rsidR="00CF1C72" w:rsidRDefault="00000000">
            <w:r>
              <w:t>☐ Do not give the full answer immediately.</w:t>
            </w:r>
          </w:p>
        </w:tc>
        <w:tc>
          <w:tcPr>
            <w:tcW w:w="4320" w:type="dxa"/>
          </w:tcPr>
          <w:p w14:paraId="7BB61D63" w14:textId="77777777" w:rsidR="00CF1C72" w:rsidRDefault="00000000">
            <w:r>
              <w:t>☐ Keep responses under 150 words (unless I ask).</w:t>
            </w:r>
          </w:p>
        </w:tc>
      </w:tr>
      <w:tr w:rsidR="00CF1C72" w14:paraId="723C9E63" w14:textId="77777777">
        <w:tc>
          <w:tcPr>
            <w:tcW w:w="4320" w:type="dxa"/>
          </w:tcPr>
          <w:p w14:paraId="4C853B5F" w14:textId="77777777" w:rsidR="00CF1C72" w:rsidRDefault="00000000">
            <w:r>
              <w:t>☐ Cite information sources or clearly state uncertainty.</w:t>
            </w:r>
          </w:p>
        </w:tc>
        <w:tc>
          <w:tcPr>
            <w:tcW w:w="4320" w:type="dxa"/>
          </w:tcPr>
          <w:p w14:paraId="2E439875" w14:textId="77777777" w:rsidR="00CF1C72" w:rsidRDefault="00000000">
            <w:r>
              <w:t>☐ Avoid rewriting my work; give feedback first.</w:t>
            </w:r>
          </w:p>
        </w:tc>
      </w:tr>
    </w:tbl>
    <w:p w14:paraId="1A952CA9" w14:textId="77777777" w:rsidR="00CF1C72" w:rsidRDefault="00CF1C72"/>
    <w:p w14:paraId="67DF0A10" w14:textId="77777777" w:rsidR="00CF1C72" w:rsidRDefault="00000000">
      <w:r>
        <w:t>Additional constraints (optional):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62D52677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7291EA44" w14:textId="77777777" w:rsidR="00CF1C72" w:rsidRDefault="00CF1C72">
            <w:pPr>
              <w:spacing w:before="40" w:after="40"/>
            </w:pPr>
          </w:p>
        </w:tc>
      </w:tr>
      <w:tr w:rsidR="00CF1C72" w14:paraId="5741030D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631957F" w14:textId="77777777" w:rsidR="00CF1C72" w:rsidRDefault="00CF1C72">
            <w:pPr>
              <w:spacing w:before="40" w:after="40"/>
            </w:pPr>
          </w:p>
        </w:tc>
      </w:tr>
    </w:tbl>
    <w:p w14:paraId="741EE25C" w14:textId="77777777" w:rsidR="00CF1C72" w:rsidRDefault="00CF1C72"/>
    <w:p w14:paraId="5FDEDF0D" w14:textId="77777777" w:rsidR="00CF1C72" w:rsidRDefault="00000000" w:rsidP="00FD2865">
      <w:pPr>
        <w:pStyle w:val="Heading2"/>
      </w:pPr>
      <w:r w:rsidRPr="00FD2865">
        <w:t>5. Personalisation &amp; Context</w:t>
      </w:r>
    </w:p>
    <w:p w14:paraId="041FEAD7" w14:textId="77777777" w:rsidR="00CF1C72" w:rsidRDefault="00000000">
      <w:r>
        <w:rPr>
          <w:i/>
          <w:sz w:val="20"/>
        </w:rPr>
        <w:t>Tell the AI who you are and the context so responses fit you.</w:t>
      </w:r>
    </w:p>
    <w:p w14:paraId="5780E9E9" w14:textId="77777777" w:rsidR="00CF1C72" w:rsidRDefault="00000000">
      <w:r>
        <w:lastRenderedPageBreak/>
        <w:t>Learning Level (circle or tick):  ☐ Year 7  ☐ Year 8  ☐ Year 9  ☐ Year 10  ☐ Year 11  ☐ Year 12</w:t>
      </w:r>
    </w:p>
    <w:p w14:paraId="079A6524" w14:textId="477CF7A4" w:rsidR="00CF1C72" w:rsidRDefault="00000000">
      <w:r>
        <w:t xml:space="preserve">Subject (tick):  ☐ </w:t>
      </w:r>
      <w:proofErr w:type="gramStart"/>
      <w:r>
        <w:t>English  ☐</w:t>
      </w:r>
      <w:proofErr w:type="gramEnd"/>
      <w:r>
        <w:t xml:space="preserve"> Mathematics  ☐ Science  ☐ HASS  ☐ Technologies  ☐ The Arts  ☐ Health &amp; PE  ☐ Languages</w:t>
      </w:r>
    </w:p>
    <w:p w14:paraId="4926D338" w14:textId="77777777" w:rsidR="00CF1C72" w:rsidRDefault="00000000">
      <w:r>
        <w:t>Tone (tick):  ☐ Formal  ☐ Conversational  ☐ Creative  ☐ Analytical</w:t>
      </w:r>
    </w:p>
    <w:p w14:paraId="7181ED92" w14:textId="77777777" w:rsidR="00CF1C72" w:rsidRDefault="00000000">
      <w:r>
        <w:t>Perspective (tick):  ☐ Individual  ☐ Group  ☐ Class project</w:t>
      </w:r>
    </w:p>
    <w:p w14:paraId="2083FF44" w14:textId="77777777" w:rsidR="00CF1C72" w:rsidRDefault="00000000">
      <w:r>
        <w:t>About me / useful context for the AI: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13E943F9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02E485AF" w14:textId="77777777" w:rsidR="00CF1C72" w:rsidRDefault="00000000">
            <w:pPr>
              <w:spacing w:before="40" w:after="40"/>
            </w:pPr>
            <w:r>
              <w:t>e.g., I learn best with diagrams; I’m confident with definitions but struggle to connect ideas.</w:t>
            </w:r>
          </w:p>
        </w:tc>
      </w:tr>
      <w:tr w:rsidR="00CF1C72" w14:paraId="3F33A272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76E1602D" w14:textId="77777777" w:rsidR="00CF1C72" w:rsidRDefault="00CF1C72">
            <w:pPr>
              <w:spacing w:before="40" w:after="40"/>
            </w:pPr>
          </w:p>
        </w:tc>
      </w:tr>
      <w:tr w:rsidR="00CF1C72" w14:paraId="03ED84C5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3AEBD23F" w14:textId="77777777" w:rsidR="00CF1C72" w:rsidRDefault="00CF1C72">
            <w:pPr>
              <w:spacing w:before="40" w:after="40"/>
            </w:pPr>
          </w:p>
        </w:tc>
      </w:tr>
    </w:tbl>
    <w:p w14:paraId="4A0B30CA" w14:textId="77777777" w:rsidR="00CF1C72" w:rsidRDefault="00CF1C72"/>
    <w:p w14:paraId="2A5B8A34" w14:textId="77777777" w:rsidR="00CF1C72" w:rsidRDefault="00CF1C72">
      <w:pPr>
        <w:pBdr>
          <w:bottom w:val="single" w:sz="6" w:space="1" w:color="A3A3A3"/>
        </w:pBdr>
      </w:pPr>
    </w:p>
    <w:p w14:paraId="14D1B80C" w14:textId="77777777" w:rsidR="00CF1C72" w:rsidRDefault="00000000" w:rsidP="00FD2865">
      <w:pPr>
        <w:pStyle w:val="Heading2"/>
      </w:pPr>
      <w:r w:rsidRPr="00FD2865">
        <w:rPr>
          <w:rFonts w:ascii="Segoe UI Symbol" w:hAnsi="Segoe UI Symbol" w:cs="Segoe UI Symbol"/>
        </w:rPr>
        <w:t>★</w:t>
      </w:r>
      <w:r w:rsidRPr="00FD2865">
        <w:t>. My Final Prompt</w:t>
      </w:r>
    </w:p>
    <w:p w14:paraId="4C8E5EF4" w14:textId="77777777" w:rsidR="00CF1C72" w:rsidRDefault="00000000">
      <w:r>
        <w:t>Use the scaffold below to compose your final prompt. Replace [brackets] with your details.</w:t>
      </w:r>
    </w:p>
    <w:p w14:paraId="0CDD9222" w14:textId="77777777" w:rsidR="00CF1C72" w:rsidRDefault="00000000">
      <w:r>
        <w:rPr>
          <w:i/>
        </w:rPr>
        <w:t>Act as a [ROLE]. Help me [MAIN GOAL] related to [SUBJECT/TOPIC]. Guide my learning by: [PEDAGOGICAL MOVES, e.g., ask Socratic questions; provide one simple example then a harder one; model a solution step-by-step]. Follow these rules: [CONSTRAINTS, e.g., do not give the full answer immediately; keep responses under 150 words; cite sources or indicate uncertainty; avoid rewriting my work]. Use a [TONE] tone suitable for a [YEAR LEVEL] student in [SUBJECT]. This is for [PERSPECTIVE] work. Context: [ABOUT ME].</w:t>
      </w:r>
    </w:p>
    <w:p w14:paraId="2B3BCD83" w14:textId="77777777" w:rsidR="00CF1C72" w:rsidRDefault="00000000">
      <w:r>
        <w:t>Now write your final prompt: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0"/>
      </w:tblGrid>
      <w:tr w:rsidR="00CF1C72" w14:paraId="51510A76" w14:textId="77777777" w:rsidTr="00FD2865">
        <w:trPr>
          <w:trHeight w:val="277"/>
          <w:jc w:val="center"/>
        </w:trPr>
        <w:tc>
          <w:tcPr>
            <w:tcW w:w="8640" w:type="dxa"/>
            <w:shd w:val="clear" w:color="auto" w:fill="F8FAFC"/>
          </w:tcPr>
          <w:p w14:paraId="3047E60B" w14:textId="77777777" w:rsidR="00CF1C72" w:rsidRDefault="00CF1C72">
            <w:pPr>
              <w:spacing w:before="40" w:after="40"/>
            </w:pPr>
          </w:p>
        </w:tc>
      </w:tr>
      <w:tr w:rsidR="00CF1C72" w14:paraId="23F8CAD2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D0B423C" w14:textId="54AAD1B9" w:rsidR="00FD2865" w:rsidRDefault="00FD2865">
            <w:pPr>
              <w:spacing w:before="40" w:after="40"/>
            </w:pPr>
          </w:p>
        </w:tc>
      </w:tr>
      <w:tr w:rsidR="00CF1C72" w14:paraId="2B8BD8CE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1A8997A8" w14:textId="77777777" w:rsidR="00CF1C72" w:rsidRDefault="00CF1C72">
            <w:pPr>
              <w:spacing w:before="40" w:after="40"/>
            </w:pPr>
          </w:p>
        </w:tc>
      </w:tr>
      <w:tr w:rsidR="00CF1C72" w14:paraId="0D837B32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2F092955" w14:textId="77777777" w:rsidR="00CF1C72" w:rsidRDefault="00CF1C72">
            <w:pPr>
              <w:spacing w:before="40" w:after="40"/>
            </w:pPr>
          </w:p>
        </w:tc>
      </w:tr>
      <w:tr w:rsidR="00CF1C72" w14:paraId="66C2A31B" w14:textId="77777777">
        <w:trPr>
          <w:jc w:val="center"/>
        </w:trPr>
        <w:tc>
          <w:tcPr>
            <w:tcW w:w="8640" w:type="dxa"/>
            <w:shd w:val="clear" w:color="auto" w:fill="F8FAFC"/>
          </w:tcPr>
          <w:p w14:paraId="0819F46D" w14:textId="77777777" w:rsidR="00CF1C72" w:rsidRDefault="00CF1C72">
            <w:pPr>
              <w:spacing w:before="40" w:after="40"/>
            </w:pPr>
          </w:p>
        </w:tc>
      </w:tr>
    </w:tbl>
    <w:p w14:paraId="53F834C6" w14:textId="77777777" w:rsidR="00CF1C72" w:rsidRDefault="00CF1C72"/>
    <w:p w14:paraId="740D7455" w14:textId="77777777" w:rsidR="00CF1C72" w:rsidRDefault="00CF1C72">
      <w:pPr>
        <w:pBdr>
          <w:bottom w:val="single" w:sz="6" w:space="1" w:color="A3A3A3"/>
        </w:pBdr>
      </w:pPr>
    </w:p>
    <w:p w14:paraId="4334CA01" w14:textId="77777777" w:rsidR="00CF1C72" w:rsidRDefault="00000000">
      <w:r>
        <w:rPr>
          <w:b/>
        </w:rPr>
        <w:t>Tips</w:t>
      </w:r>
    </w:p>
    <w:p w14:paraId="5B365C35" w14:textId="77777777" w:rsidR="00CF1C72" w:rsidRDefault="00000000">
      <w:r>
        <w:t>• If the AI response isn’t helpful, restate your goal and add a constraint or pedagogical move.</w:t>
      </w:r>
    </w:p>
    <w:p w14:paraId="4F7C40E8" w14:textId="77777777" w:rsidR="00CF1C72" w:rsidRDefault="00000000">
      <w:r>
        <w:lastRenderedPageBreak/>
        <w:t>• Keep your own voice: you make the decisions; AI suggests and explains.</w:t>
      </w:r>
    </w:p>
    <w:p w14:paraId="6CD2F472" w14:textId="77777777" w:rsidR="00CF1C72" w:rsidRDefault="00000000">
      <w:r>
        <w:t>• For assessment, acknowledge AI assistance in your submission as required by your school policy.</w:t>
      </w:r>
    </w:p>
    <w:sectPr w:rsidR="00CF1C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9366679">
    <w:abstractNumId w:val="8"/>
  </w:num>
  <w:num w:numId="2" w16cid:durableId="1231427937">
    <w:abstractNumId w:val="6"/>
  </w:num>
  <w:num w:numId="3" w16cid:durableId="418454423">
    <w:abstractNumId w:val="5"/>
  </w:num>
  <w:num w:numId="4" w16cid:durableId="2011058773">
    <w:abstractNumId w:val="4"/>
  </w:num>
  <w:num w:numId="5" w16cid:durableId="114755367">
    <w:abstractNumId w:val="7"/>
  </w:num>
  <w:num w:numId="6" w16cid:durableId="673336795">
    <w:abstractNumId w:val="3"/>
  </w:num>
  <w:num w:numId="7" w16cid:durableId="660158155">
    <w:abstractNumId w:val="2"/>
  </w:num>
  <w:num w:numId="8" w16cid:durableId="1491140725">
    <w:abstractNumId w:val="1"/>
  </w:num>
  <w:num w:numId="9" w16cid:durableId="10546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304"/>
    <w:rsid w:val="0029639D"/>
    <w:rsid w:val="00326F90"/>
    <w:rsid w:val="007C5EE4"/>
    <w:rsid w:val="00AA1D8D"/>
    <w:rsid w:val="00B47730"/>
    <w:rsid w:val="00CB0664"/>
    <w:rsid w:val="00CF1C72"/>
    <w:rsid w:val="00FC693F"/>
    <w:rsid w:val="00F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626B5"/>
  <w14:defaultImageDpi w14:val="300"/>
  <w15:docId w15:val="{42F6C027-A48E-4D3C-B85A-4002EFBC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BETTS, Justin (jgbet0)</cp:lastModifiedBy>
  <cp:revision>3</cp:revision>
  <dcterms:created xsi:type="dcterms:W3CDTF">2013-12-23T23:15:00Z</dcterms:created>
  <dcterms:modified xsi:type="dcterms:W3CDTF">2025-11-13T01:21:00Z</dcterms:modified>
  <cp:category/>
</cp:coreProperties>
</file>