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B7886" w14:textId="20D23D6E" w:rsidR="00E154D1" w:rsidRPr="00F0664B" w:rsidRDefault="00E154D1" w:rsidP="00E154D1">
      <w:pPr>
        <w:pStyle w:val="Title"/>
        <w:rPr>
          <w:lang w:val="en-AU"/>
        </w:rPr>
      </w:pPr>
      <w:r w:rsidRPr="00F0664B">
        <w:rPr>
          <w:lang w:val="en-AU"/>
        </w:rPr>
        <w:t>Synthesising responses (A – Apply)</w:t>
      </w:r>
    </w:p>
    <w:p w14:paraId="4E54DF40" w14:textId="59CF6E63" w:rsidR="00095B57" w:rsidRPr="00F0664B" w:rsidRDefault="00000000" w:rsidP="00E154D1">
      <w:pPr>
        <w:jc w:val="center"/>
        <w:rPr>
          <w:lang w:val="en-AU"/>
        </w:rPr>
      </w:pPr>
      <w:r w:rsidRPr="00F0664B">
        <w:rPr>
          <w:sz w:val="20"/>
          <w:lang w:val="en-AU"/>
        </w:rPr>
        <w:t>Synthesi</w:t>
      </w:r>
      <w:r w:rsidR="002B36D6" w:rsidRPr="00F0664B">
        <w:rPr>
          <w:sz w:val="20"/>
          <w:lang w:val="en-AU"/>
        </w:rPr>
        <w:t>s</w:t>
      </w:r>
      <w:r w:rsidRPr="00F0664B">
        <w:rPr>
          <w:sz w:val="20"/>
          <w:lang w:val="en-AU"/>
        </w:rPr>
        <w:t>e AI responses into a structured outline (printable template)</w:t>
      </w:r>
    </w:p>
    <w:p w14:paraId="290579C9" w14:textId="77777777" w:rsidR="00095B57" w:rsidRPr="00F0664B" w:rsidRDefault="00000000">
      <w:pPr>
        <w:rPr>
          <w:lang w:val="en-AU"/>
        </w:rPr>
      </w:pPr>
      <w:r w:rsidRPr="00F0664B">
        <w:rPr>
          <w:b/>
          <w:lang w:val="en-AU"/>
        </w:rPr>
        <w:t>📝 Response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095B57" w:rsidRPr="00F0664B" w14:paraId="5EE21D9F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521DDE33" w14:textId="77777777" w:rsidR="00095B57" w:rsidRPr="00F0664B" w:rsidRDefault="00000000">
            <w:pPr>
              <w:rPr>
                <w:lang w:val="en-AU"/>
              </w:rPr>
            </w:pPr>
            <w:r w:rsidRPr="00F0664B">
              <w:rPr>
                <w:i/>
                <w:lang w:val="en-AU"/>
              </w:rPr>
              <w:t>Paste AI response here...</w:t>
            </w:r>
          </w:p>
        </w:tc>
      </w:tr>
      <w:tr w:rsidR="00E154D1" w:rsidRPr="00F0664B" w14:paraId="7D9D4684" w14:textId="77777777" w:rsidTr="007F2DF8">
        <w:trPr>
          <w:trHeight w:val="5392"/>
        </w:trPr>
        <w:tc>
          <w:tcPr>
            <w:tcW w:w="8640" w:type="dxa"/>
            <w:tcBorders>
              <w:top w:val="single" w:sz="8" w:space="0" w:color="E5E7EB"/>
              <w:left w:val="single" w:sz="8" w:space="0" w:color="E5E7EB"/>
              <w:right w:val="single" w:sz="8" w:space="0" w:color="E5E7EB"/>
            </w:tcBorders>
          </w:tcPr>
          <w:p w14:paraId="23974776" w14:textId="77777777" w:rsidR="00E154D1" w:rsidRPr="00F0664B" w:rsidRDefault="00E154D1">
            <w:pPr>
              <w:rPr>
                <w:lang w:val="en-AU"/>
              </w:rPr>
            </w:pPr>
          </w:p>
        </w:tc>
      </w:tr>
    </w:tbl>
    <w:p w14:paraId="5041847C" w14:textId="77777777" w:rsidR="00E154D1" w:rsidRPr="00F0664B" w:rsidRDefault="00E154D1">
      <w:pPr>
        <w:rPr>
          <w:b/>
          <w:lang w:val="en-AU"/>
        </w:rPr>
      </w:pPr>
    </w:p>
    <w:p w14:paraId="4207BE82" w14:textId="62577572" w:rsidR="00095B57" w:rsidRPr="00F0664B" w:rsidRDefault="00000000">
      <w:pPr>
        <w:rPr>
          <w:lang w:val="en-AU"/>
        </w:rPr>
      </w:pPr>
      <w:r w:rsidRPr="00F0664B">
        <w:rPr>
          <w:b/>
          <w:lang w:val="en-AU"/>
        </w:rPr>
        <w:t>Key Ideas: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095B57" w:rsidRPr="00F0664B" w14:paraId="13FA2A86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3E245C6A" w14:textId="77777777" w:rsidR="00095B57" w:rsidRPr="00F0664B" w:rsidRDefault="00000000">
            <w:pPr>
              <w:rPr>
                <w:lang w:val="en-AU"/>
              </w:rPr>
            </w:pPr>
            <w:r w:rsidRPr="00F0664B">
              <w:rPr>
                <w:lang w:val="en-AU"/>
              </w:rPr>
              <w:t xml:space="preserve">• </w:t>
            </w:r>
          </w:p>
        </w:tc>
      </w:tr>
      <w:tr w:rsidR="00095B57" w:rsidRPr="00F0664B" w14:paraId="0A68EE96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7F3E0C40" w14:textId="77777777" w:rsidR="00095B57" w:rsidRPr="00F0664B" w:rsidRDefault="00000000">
            <w:pPr>
              <w:rPr>
                <w:lang w:val="en-AU"/>
              </w:rPr>
            </w:pPr>
            <w:r w:rsidRPr="00F0664B">
              <w:rPr>
                <w:lang w:val="en-AU"/>
              </w:rPr>
              <w:t xml:space="preserve">• </w:t>
            </w:r>
          </w:p>
        </w:tc>
      </w:tr>
      <w:tr w:rsidR="00095B57" w:rsidRPr="00F0664B" w14:paraId="65A933CC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7695A35E" w14:textId="77777777" w:rsidR="00095B57" w:rsidRPr="00F0664B" w:rsidRDefault="00000000">
            <w:pPr>
              <w:rPr>
                <w:lang w:val="en-AU"/>
              </w:rPr>
            </w:pPr>
            <w:r w:rsidRPr="00F0664B">
              <w:rPr>
                <w:lang w:val="en-AU"/>
              </w:rPr>
              <w:t xml:space="preserve">• </w:t>
            </w:r>
          </w:p>
        </w:tc>
      </w:tr>
      <w:tr w:rsidR="00095B57" w:rsidRPr="00F0664B" w14:paraId="3A3E6D90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2735139E" w14:textId="77777777" w:rsidR="00095B57" w:rsidRPr="00F0664B" w:rsidRDefault="00000000">
            <w:pPr>
              <w:rPr>
                <w:lang w:val="en-AU"/>
              </w:rPr>
            </w:pPr>
            <w:r w:rsidRPr="00F0664B">
              <w:rPr>
                <w:lang w:val="en-AU"/>
              </w:rPr>
              <w:t xml:space="preserve">• </w:t>
            </w:r>
          </w:p>
        </w:tc>
      </w:tr>
    </w:tbl>
    <w:p w14:paraId="07FE0D00" w14:textId="7CD85B62" w:rsidR="00095B57" w:rsidRPr="00F0664B" w:rsidRDefault="00000000">
      <w:pPr>
        <w:rPr>
          <w:b/>
          <w:lang w:val="en-AU"/>
        </w:rPr>
      </w:pPr>
      <w:r w:rsidRPr="00F0664B">
        <w:rPr>
          <w:b/>
          <w:lang w:val="en-AU"/>
        </w:rPr>
        <w:t xml:space="preserve">Notes: </w:t>
      </w:r>
    </w:p>
    <w:p w14:paraId="38312057" w14:textId="77777777" w:rsidR="00E154D1" w:rsidRPr="00F0664B" w:rsidRDefault="00E154D1">
      <w:pPr>
        <w:rPr>
          <w:lang w:val="en-AU"/>
        </w:rPr>
      </w:pPr>
    </w:p>
    <w:p w14:paraId="38456AC1" w14:textId="77777777" w:rsidR="00095B57" w:rsidRPr="00F0664B" w:rsidRDefault="00095B57">
      <w:pPr>
        <w:rPr>
          <w:lang w:val="en-AU"/>
        </w:rPr>
      </w:pPr>
    </w:p>
    <w:p w14:paraId="5A1D38F7" w14:textId="77777777" w:rsidR="00095B57" w:rsidRPr="00F0664B" w:rsidRDefault="00000000">
      <w:pPr>
        <w:rPr>
          <w:lang w:val="en-AU"/>
        </w:rPr>
      </w:pPr>
      <w:r w:rsidRPr="00F0664B">
        <w:rPr>
          <w:b/>
          <w:lang w:val="en-AU"/>
        </w:rPr>
        <w:lastRenderedPageBreak/>
        <w:t>📝 Response 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095B57" w:rsidRPr="00F0664B" w14:paraId="00FA7553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2E1F472E" w14:textId="77777777" w:rsidR="00095B57" w:rsidRPr="00F0664B" w:rsidRDefault="00000000">
            <w:pPr>
              <w:rPr>
                <w:lang w:val="en-AU"/>
              </w:rPr>
            </w:pPr>
            <w:r w:rsidRPr="00F0664B">
              <w:rPr>
                <w:i/>
                <w:lang w:val="en-AU"/>
              </w:rPr>
              <w:t>Paste AI response here...</w:t>
            </w:r>
          </w:p>
        </w:tc>
      </w:tr>
      <w:tr w:rsidR="00E154D1" w:rsidRPr="00F0664B" w14:paraId="2506F71B" w14:textId="77777777" w:rsidTr="00484F78">
        <w:trPr>
          <w:trHeight w:val="5933"/>
        </w:trPr>
        <w:tc>
          <w:tcPr>
            <w:tcW w:w="8640" w:type="dxa"/>
            <w:tcBorders>
              <w:top w:val="single" w:sz="8" w:space="0" w:color="E5E7EB"/>
              <w:left w:val="single" w:sz="8" w:space="0" w:color="E5E7EB"/>
              <w:right w:val="single" w:sz="8" w:space="0" w:color="E5E7EB"/>
            </w:tcBorders>
          </w:tcPr>
          <w:p w14:paraId="23739AD1" w14:textId="77777777" w:rsidR="00E154D1" w:rsidRPr="00F0664B" w:rsidRDefault="00E154D1">
            <w:pPr>
              <w:rPr>
                <w:lang w:val="en-AU"/>
              </w:rPr>
            </w:pPr>
          </w:p>
        </w:tc>
      </w:tr>
    </w:tbl>
    <w:p w14:paraId="04787F4F" w14:textId="77777777" w:rsidR="00095B57" w:rsidRPr="00F0664B" w:rsidRDefault="00095B57">
      <w:pPr>
        <w:rPr>
          <w:lang w:val="en-AU"/>
        </w:rPr>
      </w:pPr>
    </w:p>
    <w:p w14:paraId="1DB8AC0E" w14:textId="77777777" w:rsidR="00095B57" w:rsidRPr="00F0664B" w:rsidRDefault="00000000">
      <w:pPr>
        <w:rPr>
          <w:lang w:val="en-AU"/>
        </w:rPr>
      </w:pPr>
      <w:r w:rsidRPr="00F0664B">
        <w:rPr>
          <w:b/>
          <w:lang w:val="en-AU"/>
        </w:rPr>
        <w:t>Key Ideas: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095B57" w:rsidRPr="00F0664B" w14:paraId="232189D9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50AD4AF5" w14:textId="77777777" w:rsidR="00095B57" w:rsidRPr="00F0664B" w:rsidRDefault="00000000">
            <w:pPr>
              <w:rPr>
                <w:lang w:val="en-AU"/>
              </w:rPr>
            </w:pPr>
            <w:r w:rsidRPr="00F0664B">
              <w:rPr>
                <w:lang w:val="en-AU"/>
              </w:rPr>
              <w:t xml:space="preserve">• </w:t>
            </w:r>
          </w:p>
        </w:tc>
      </w:tr>
      <w:tr w:rsidR="00095B57" w:rsidRPr="00F0664B" w14:paraId="427A2CE7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58B21270" w14:textId="77777777" w:rsidR="00095B57" w:rsidRPr="00F0664B" w:rsidRDefault="00000000">
            <w:pPr>
              <w:rPr>
                <w:lang w:val="en-AU"/>
              </w:rPr>
            </w:pPr>
            <w:r w:rsidRPr="00F0664B">
              <w:rPr>
                <w:lang w:val="en-AU"/>
              </w:rPr>
              <w:t xml:space="preserve">• </w:t>
            </w:r>
          </w:p>
        </w:tc>
      </w:tr>
      <w:tr w:rsidR="00095B57" w:rsidRPr="00F0664B" w14:paraId="3DBA3F53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64196811" w14:textId="77777777" w:rsidR="00095B57" w:rsidRPr="00F0664B" w:rsidRDefault="00000000">
            <w:pPr>
              <w:rPr>
                <w:lang w:val="en-AU"/>
              </w:rPr>
            </w:pPr>
            <w:r w:rsidRPr="00F0664B">
              <w:rPr>
                <w:lang w:val="en-AU"/>
              </w:rPr>
              <w:t xml:space="preserve">• </w:t>
            </w:r>
          </w:p>
        </w:tc>
      </w:tr>
      <w:tr w:rsidR="00095B57" w:rsidRPr="00F0664B" w14:paraId="2B812EC2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2D1C2341" w14:textId="77777777" w:rsidR="00095B57" w:rsidRPr="00F0664B" w:rsidRDefault="00000000">
            <w:pPr>
              <w:rPr>
                <w:lang w:val="en-AU"/>
              </w:rPr>
            </w:pPr>
            <w:r w:rsidRPr="00F0664B">
              <w:rPr>
                <w:lang w:val="en-AU"/>
              </w:rPr>
              <w:t xml:space="preserve">• </w:t>
            </w:r>
          </w:p>
        </w:tc>
      </w:tr>
    </w:tbl>
    <w:p w14:paraId="15EBA085" w14:textId="6BAC3FEB" w:rsidR="00095B57" w:rsidRPr="00F0664B" w:rsidRDefault="00000000">
      <w:pPr>
        <w:rPr>
          <w:lang w:val="en-AU"/>
        </w:rPr>
      </w:pPr>
      <w:r w:rsidRPr="00F0664B">
        <w:rPr>
          <w:b/>
          <w:lang w:val="en-AU"/>
        </w:rPr>
        <w:t xml:space="preserve">Notes: </w:t>
      </w:r>
    </w:p>
    <w:p w14:paraId="56FF08D7" w14:textId="77777777" w:rsidR="00E154D1" w:rsidRPr="00F0664B" w:rsidRDefault="00E154D1">
      <w:pPr>
        <w:rPr>
          <w:lang w:val="en-AU"/>
        </w:rPr>
      </w:pPr>
    </w:p>
    <w:p w14:paraId="39F3ADD2" w14:textId="77777777" w:rsidR="00E154D1" w:rsidRPr="00F0664B" w:rsidRDefault="00E154D1">
      <w:pPr>
        <w:rPr>
          <w:lang w:val="en-AU"/>
        </w:rPr>
      </w:pPr>
    </w:p>
    <w:p w14:paraId="06835843" w14:textId="77777777" w:rsidR="00E154D1" w:rsidRPr="00F0664B" w:rsidRDefault="00E154D1">
      <w:pPr>
        <w:rPr>
          <w:lang w:val="en-AU"/>
        </w:rPr>
      </w:pPr>
    </w:p>
    <w:p w14:paraId="0B79D234" w14:textId="77777777" w:rsidR="00095B57" w:rsidRPr="00F0664B" w:rsidRDefault="00095B57">
      <w:pPr>
        <w:rPr>
          <w:lang w:val="en-AU"/>
        </w:rPr>
      </w:pPr>
    </w:p>
    <w:p w14:paraId="5B81DE18" w14:textId="77777777" w:rsidR="00095B57" w:rsidRPr="00F0664B" w:rsidRDefault="00000000">
      <w:pPr>
        <w:rPr>
          <w:lang w:val="en-AU"/>
        </w:rPr>
      </w:pPr>
      <w:r w:rsidRPr="00F0664B">
        <w:rPr>
          <w:b/>
          <w:lang w:val="en-AU"/>
        </w:rPr>
        <w:lastRenderedPageBreak/>
        <w:t>📝 Response 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095B57" w:rsidRPr="00F0664B" w14:paraId="3F8E38F9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20322A51" w14:textId="77777777" w:rsidR="00095B57" w:rsidRPr="00F0664B" w:rsidRDefault="00000000">
            <w:pPr>
              <w:rPr>
                <w:lang w:val="en-AU"/>
              </w:rPr>
            </w:pPr>
            <w:r w:rsidRPr="00F0664B">
              <w:rPr>
                <w:i/>
                <w:lang w:val="en-AU"/>
              </w:rPr>
              <w:t>Paste AI response here...</w:t>
            </w:r>
          </w:p>
        </w:tc>
      </w:tr>
      <w:tr w:rsidR="00E154D1" w:rsidRPr="00F0664B" w14:paraId="19DAAE74" w14:textId="77777777" w:rsidTr="00CB6423">
        <w:trPr>
          <w:trHeight w:val="5933"/>
        </w:trPr>
        <w:tc>
          <w:tcPr>
            <w:tcW w:w="8640" w:type="dxa"/>
            <w:tcBorders>
              <w:top w:val="single" w:sz="8" w:space="0" w:color="E5E7EB"/>
              <w:left w:val="single" w:sz="8" w:space="0" w:color="E5E7EB"/>
              <w:right w:val="single" w:sz="8" w:space="0" w:color="E5E7EB"/>
            </w:tcBorders>
          </w:tcPr>
          <w:p w14:paraId="4E2C703D" w14:textId="77777777" w:rsidR="00E154D1" w:rsidRPr="00F0664B" w:rsidRDefault="00E154D1">
            <w:pPr>
              <w:rPr>
                <w:lang w:val="en-AU"/>
              </w:rPr>
            </w:pPr>
          </w:p>
        </w:tc>
      </w:tr>
    </w:tbl>
    <w:p w14:paraId="410C2699" w14:textId="77777777" w:rsidR="00095B57" w:rsidRPr="00F0664B" w:rsidRDefault="00095B57">
      <w:pPr>
        <w:rPr>
          <w:lang w:val="en-AU"/>
        </w:rPr>
      </w:pPr>
    </w:p>
    <w:p w14:paraId="0A3198F2" w14:textId="77777777" w:rsidR="00095B57" w:rsidRPr="00F0664B" w:rsidRDefault="00000000">
      <w:pPr>
        <w:rPr>
          <w:lang w:val="en-AU"/>
        </w:rPr>
      </w:pPr>
      <w:r w:rsidRPr="00F0664B">
        <w:rPr>
          <w:b/>
          <w:lang w:val="en-AU"/>
        </w:rPr>
        <w:t>Key Ideas: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095B57" w:rsidRPr="00F0664B" w14:paraId="48950B88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2BC53BD4" w14:textId="77777777" w:rsidR="00095B57" w:rsidRPr="00F0664B" w:rsidRDefault="00000000">
            <w:pPr>
              <w:rPr>
                <w:lang w:val="en-AU"/>
              </w:rPr>
            </w:pPr>
            <w:r w:rsidRPr="00F0664B">
              <w:rPr>
                <w:lang w:val="en-AU"/>
              </w:rPr>
              <w:t xml:space="preserve">• </w:t>
            </w:r>
          </w:p>
        </w:tc>
      </w:tr>
      <w:tr w:rsidR="00095B57" w:rsidRPr="00F0664B" w14:paraId="20F54A37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18E8403E" w14:textId="77777777" w:rsidR="00095B57" w:rsidRPr="00F0664B" w:rsidRDefault="00000000">
            <w:pPr>
              <w:rPr>
                <w:lang w:val="en-AU"/>
              </w:rPr>
            </w:pPr>
            <w:r w:rsidRPr="00F0664B">
              <w:rPr>
                <w:lang w:val="en-AU"/>
              </w:rPr>
              <w:t xml:space="preserve">• </w:t>
            </w:r>
          </w:p>
        </w:tc>
      </w:tr>
      <w:tr w:rsidR="00095B57" w:rsidRPr="00F0664B" w14:paraId="3DFDA70D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7D2CE297" w14:textId="77777777" w:rsidR="00095B57" w:rsidRPr="00F0664B" w:rsidRDefault="00000000">
            <w:pPr>
              <w:rPr>
                <w:lang w:val="en-AU"/>
              </w:rPr>
            </w:pPr>
            <w:r w:rsidRPr="00F0664B">
              <w:rPr>
                <w:lang w:val="en-AU"/>
              </w:rPr>
              <w:t xml:space="preserve">• </w:t>
            </w:r>
          </w:p>
        </w:tc>
      </w:tr>
      <w:tr w:rsidR="00095B57" w:rsidRPr="00F0664B" w14:paraId="2CE70DD8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46FE82A7" w14:textId="77777777" w:rsidR="00095B57" w:rsidRPr="00F0664B" w:rsidRDefault="00000000">
            <w:pPr>
              <w:rPr>
                <w:lang w:val="en-AU"/>
              </w:rPr>
            </w:pPr>
            <w:r w:rsidRPr="00F0664B">
              <w:rPr>
                <w:lang w:val="en-AU"/>
              </w:rPr>
              <w:t xml:space="preserve">• </w:t>
            </w:r>
          </w:p>
        </w:tc>
      </w:tr>
    </w:tbl>
    <w:p w14:paraId="4269AB4F" w14:textId="77777777" w:rsidR="00E154D1" w:rsidRPr="00F0664B" w:rsidRDefault="00E154D1">
      <w:pPr>
        <w:rPr>
          <w:b/>
          <w:lang w:val="en-AU"/>
        </w:rPr>
      </w:pPr>
    </w:p>
    <w:p w14:paraId="370AF4C1" w14:textId="34EDC847" w:rsidR="00095B57" w:rsidRPr="00F0664B" w:rsidRDefault="00000000">
      <w:pPr>
        <w:rPr>
          <w:lang w:val="en-AU"/>
        </w:rPr>
      </w:pPr>
      <w:r w:rsidRPr="00F0664B">
        <w:rPr>
          <w:b/>
          <w:lang w:val="en-AU"/>
        </w:rPr>
        <w:t xml:space="preserve">Notes: </w:t>
      </w:r>
    </w:p>
    <w:p w14:paraId="4131198F" w14:textId="77777777" w:rsidR="00E154D1" w:rsidRPr="00F0664B" w:rsidRDefault="00E154D1">
      <w:pPr>
        <w:rPr>
          <w:lang w:val="en-AU"/>
        </w:rPr>
      </w:pPr>
    </w:p>
    <w:p w14:paraId="24F0AEA0" w14:textId="77777777" w:rsidR="00E154D1" w:rsidRPr="00F0664B" w:rsidRDefault="00E154D1">
      <w:pPr>
        <w:rPr>
          <w:lang w:val="en-AU"/>
        </w:rPr>
      </w:pPr>
    </w:p>
    <w:p w14:paraId="3A5C6F6C" w14:textId="77777777" w:rsidR="00095B57" w:rsidRPr="00F0664B" w:rsidRDefault="00095B57">
      <w:pPr>
        <w:rPr>
          <w:lang w:val="en-AU"/>
        </w:rPr>
      </w:pPr>
    </w:p>
    <w:p w14:paraId="072B5DE0" w14:textId="77777777" w:rsidR="00095B57" w:rsidRPr="00F0664B" w:rsidRDefault="00000000">
      <w:pPr>
        <w:rPr>
          <w:lang w:val="en-AU"/>
        </w:rPr>
      </w:pPr>
      <w:r w:rsidRPr="00F0664B">
        <w:rPr>
          <w:b/>
          <w:lang w:val="en-AU"/>
        </w:rPr>
        <w:lastRenderedPageBreak/>
        <w:t>📝 Response 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E154D1" w:rsidRPr="00F0664B" w14:paraId="61A0CC2A" w14:textId="77777777" w:rsidTr="00556700">
        <w:trPr>
          <w:trHeight w:val="6475"/>
        </w:trPr>
        <w:tc>
          <w:tcPr>
            <w:tcW w:w="8640" w:type="dxa"/>
            <w:tcBorders>
              <w:top w:val="single" w:sz="8" w:space="0" w:color="E5E7EB"/>
              <w:left w:val="single" w:sz="8" w:space="0" w:color="E5E7EB"/>
              <w:right w:val="single" w:sz="8" w:space="0" w:color="E5E7EB"/>
            </w:tcBorders>
          </w:tcPr>
          <w:p w14:paraId="25BD1379" w14:textId="77777777" w:rsidR="00E154D1" w:rsidRPr="00F0664B" w:rsidRDefault="00E154D1">
            <w:pPr>
              <w:rPr>
                <w:lang w:val="en-AU"/>
              </w:rPr>
            </w:pPr>
            <w:r w:rsidRPr="00F0664B">
              <w:rPr>
                <w:i/>
                <w:lang w:val="en-AU"/>
              </w:rPr>
              <w:t>Paste AI response here...</w:t>
            </w:r>
          </w:p>
        </w:tc>
      </w:tr>
    </w:tbl>
    <w:p w14:paraId="2DD2B83C" w14:textId="77777777" w:rsidR="00095B57" w:rsidRPr="00F0664B" w:rsidRDefault="00095B57">
      <w:pPr>
        <w:rPr>
          <w:lang w:val="en-AU"/>
        </w:rPr>
      </w:pPr>
    </w:p>
    <w:p w14:paraId="07F2ABBE" w14:textId="77777777" w:rsidR="00095B57" w:rsidRPr="00F0664B" w:rsidRDefault="00000000">
      <w:pPr>
        <w:rPr>
          <w:lang w:val="en-AU"/>
        </w:rPr>
      </w:pPr>
      <w:r w:rsidRPr="00F0664B">
        <w:rPr>
          <w:b/>
          <w:lang w:val="en-AU"/>
        </w:rPr>
        <w:t>Key Ideas: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095B57" w:rsidRPr="00F0664B" w14:paraId="125B488B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03B3589E" w14:textId="77777777" w:rsidR="00095B57" w:rsidRPr="00F0664B" w:rsidRDefault="00000000">
            <w:pPr>
              <w:rPr>
                <w:lang w:val="en-AU"/>
              </w:rPr>
            </w:pPr>
            <w:r w:rsidRPr="00F0664B">
              <w:rPr>
                <w:lang w:val="en-AU"/>
              </w:rPr>
              <w:t xml:space="preserve">• </w:t>
            </w:r>
          </w:p>
        </w:tc>
      </w:tr>
      <w:tr w:rsidR="00095B57" w:rsidRPr="00F0664B" w14:paraId="77548895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52FAB73D" w14:textId="77777777" w:rsidR="00095B57" w:rsidRPr="00F0664B" w:rsidRDefault="00000000">
            <w:pPr>
              <w:rPr>
                <w:lang w:val="en-AU"/>
              </w:rPr>
            </w:pPr>
            <w:r w:rsidRPr="00F0664B">
              <w:rPr>
                <w:lang w:val="en-AU"/>
              </w:rPr>
              <w:t xml:space="preserve">• </w:t>
            </w:r>
          </w:p>
        </w:tc>
      </w:tr>
      <w:tr w:rsidR="00095B57" w:rsidRPr="00F0664B" w14:paraId="44B29748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0108ABC7" w14:textId="77777777" w:rsidR="00095B57" w:rsidRPr="00F0664B" w:rsidRDefault="00000000">
            <w:pPr>
              <w:rPr>
                <w:lang w:val="en-AU"/>
              </w:rPr>
            </w:pPr>
            <w:r w:rsidRPr="00F0664B">
              <w:rPr>
                <w:lang w:val="en-AU"/>
              </w:rPr>
              <w:t xml:space="preserve">• </w:t>
            </w:r>
          </w:p>
        </w:tc>
      </w:tr>
      <w:tr w:rsidR="00095B57" w:rsidRPr="00F0664B" w14:paraId="6835F3B1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12628285" w14:textId="77777777" w:rsidR="00095B57" w:rsidRPr="00F0664B" w:rsidRDefault="00000000">
            <w:pPr>
              <w:rPr>
                <w:lang w:val="en-AU"/>
              </w:rPr>
            </w:pPr>
            <w:r w:rsidRPr="00F0664B">
              <w:rPr>
                <w:lang w:val="en-AU"/>
              </w:rPr>
              <w:t xml:space="preserve">• </w:t>
            </w:r>
          </w:p>
        </w:tc>
      </w:tr>
    </w:tbl>
    <w:p w14:paraId="31D9B3B9" w14:textId="77777777" w:rsidR="00E154D1" w:rsidRPr="00F0664B" w:rsidRDefault="00E154D1">
      <w:pPr>
        <w:rPr>
          <w:b/>
          <w:lang w:val="en-AU"/>
        </w:rPr>
      </w:pPr>
    </w:p>
    <w:p w14:paraId="78D2C329" w14:textId="2286F6F2" w:rsidR="00095B57" w:rsidRPr="00F0664B" w:rsidRDefault="00000000">
      <w:pPr>
        <w:rPr>
          <w:lang w:val="en-AU"/>
        </w:rPr>
      </w:pPr>
      <w:r w:rsidRPr="00F0664B">
        <w:rPr>
          <w:b/>
          <w:lang w:val="en-AU"/>
        </w:rPr>
        <w:t xml:space="preserve">Notes: </w:t>
      </w:r>
    </w:p>
    <w:p w14:paraId="4895F162" w14:textId="77777777" w:rsidR="00095B57" w:rsidRPr="00F0664B" w:rsidRDefault="00095B57">
      <w:pPr>
        <w:rPr>
          <w:lang w:val="en-AU"/>
        </w:rPr>
      </w:pPr>
    </w:p>
    <w:p w14:paraId="3B5A0F40" w14:textId="77777777" w:rsidR="00095B57" w:rsidRPr="00F0664B" w:rsidRDefault="00000000">
      <w:pPr>
        <w:rPr>
          <w:lang w:val="en-AU"/>
        </w:rPr>
      </w:pPr>
      <w:r w:rsidRPr="00F0664B">
        <w:rPr>
          <w:lang w:val="en-AU"/>
        </w:rPr>
        <w:t xml:space="preserve"> </w:t>
      </w:r>
      <w:r w:rsidRPr="00F0664B">
        <w:rPr>
          <w:lang w:val="en-AU"/>
        </w:rPr>
        <w:br/>
      </w:r>
    </w:p>
    <w:p w14:paraId="0907CB24" w14:textId="77777777" w:rsidR="00095B57" w:rsidRPr="00F0664B" w:rsidRDefault="00000000">
      <w:pPr>
        <w:rPr>
          <w:lang w:val="en-AU"/>
        </w:rPr>
      </w:pPr>
      <w:r w:rsidRPr="00F0664B">
        <w:rPr>
          <w:b/>
          <w:sz w:val="28"/>
          <w:lang w:val="en-AU"/>
        </w:rPr>
        <w:lastRenderedPageBreak/>
        <w:t>📋 Synthesis Outline</w:t>
      </w:r>
    </w:p>
    <w:p w14:paraId="0B08E319" w14:textId="77777777" w:rsidR="00095B57" w:rsidRPr="00F0664B" w:rsidRDefault="00000000">
      <w:pPr>
        <w:rPr>
          <w:lang w:val="en-AU"/>
        </w:rPr>
      </w:pPr>
      <w:r w:rsidRPr="00F0664B">
        <w:rPr>
          <w:b/>
          <w:lang w:val="en-AU"/>
        </w:rPr>
        <w:t>🎯 Introduction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095B57" w:rsidRPr="00F0664B" w14:paraId="76375486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6EFCE057" w14:textId="40C4F40D" w:rsidR="00095B57" w:rsidRPr="00F0664B" w:rsidRDefault="00E154D1">
            <w:pPr>
              <w:rPr>
                <w:lang w:val="en-AU"/>
              </w:rPr>
            </w:pPr>
            <w:r w:rsidRPr="00F0664B">
              <w:rPr>
                <w:i/>
                <w:lang w:val="en-AU"/>
              </w:rPr>
              <w:t>Combine key ideas here (write bullets)</w:t>
            </w:r>
          </w:p>
        </w:tc>
      </w:tr>
      <w:tr w:rsidR="00095B57" w:rsidRPr="00F0664B" w14:paraId="36CADA66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43B2A0AD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0FA7C6FF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1F2954D2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6DC17BDE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3289DBC9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21377641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32B9E949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5A83F60C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67C06232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27B1A2C2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13831B0E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5AF8B670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64BDA891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343C02AF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127BD8E2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14284824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7D3FD055" w14:textId="77777777" w:rsidR="00095B57" w:rsidRPr="00F0664B" w:rsidRDefault="00095B57">
            <w:pPr>
              <w:rPr>
                <w:lang w:val="en-AU"/>
              </w:rPr>
            </w:pPr>
          </w:p>
        </w:tc>
      </w:tr>
    </w:tbl>
    <w:p w14:paraId="686438E9" w14:textId="77777777" w:rsidR="00095B57" w:rsidRPr="00F0664B" w:rsidRDefault="00095B57">
      <w:pPr>
        <w:rPr>
          <w:lang w:val="en-AU"/>
        </w:rPr>
      </w:pPr>
    </w:p>
    <w:p w14:paraId="67E82672" w14:textId="77777777" w:rsidR="00095B57" w:rsidRPr="00F0664B" w:rsidRDefault="00000000">
      <w:pPr>
        <w:rPr>
          <w:lang w:val="en-AU"/>
        </w:rPr>
      </w:pPr>
      <w:r w:rsidRPr="00F0664B">
        <w:rPr>
          <w:b/>
          <w:lang w:val="en-AU"/>
        </w:rPr>
        <w:t>💡 Main Point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095B57" w:rsidRPr="00F0664B" w14:paraId="3F3379B1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5017E185" w14:textId="29AD91BF" w:rsidR="00095B57" w:rsidRPr="00F0664B" w:rsidRDefault="00E154D1">
            <w:pPr>
              <w:rPr>
                <w:lang w:val="en-AU"/>
              </w:rPr>
            </w:pPr>
            <w:r w:rsidRPr="00F0664B">
              <w:rPr>
                <w:i/>
                <w:lang w:val="en-AU"/>
              </w:rPr>
              <w:t>Combine key ideas here (write bullets)</w:t>
            </w:r>
          </w:p>
        </w:tc>
      </w:tr>
      <w:tr w:rsidR="00095B57" w:rsidRPr="00F0664B" w14:paraId="37595802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34D054FE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76D664E5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7992265B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32727156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19E99E81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2E0CF5CF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6B72CC1A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01A9EB5C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423EE37C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7863D51F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6EB6DDB2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32FF681E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28F3FB60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363B5FCE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0B4A235D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43697E63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1ED74472" w14:textId="77777777" w:rsidR="00095B57" w:rsidRPr="00F0664B" w:rsidRDefault="00095B57">
            <w:pPr>
              <w:rPr>
                <w:lang w:val="en-AU"/>
              </w:rPr>
            </w:pPr>
          </w:p>
        </w:tc>
      </w:tr>
    </w:tbl>
    <w:p w14:paraId="412285EA" w14:textId="77777777" w:rsidR="00095B57" w:rsidRPr="00F0664B" w:rsidRDefault="00095B57">
      <w:pPr>
        <w:rPr>
          <w:lang w:val="en-AU"/>
        </w:rPr>
      </w:pPr>
    </w:p>
    <w:p w14:paraId="647835B3" w14:textId="77777777" w:rsidR="00095B57" w:rsidRPr="00F0664B" w:rsidRDefault="00000000">
      <w:pPr>
        <w:rPr>
          <w:lang w:val="en-AU"/>
        </w:rPr>
      </w:pPr>
      <w:r w:rsidRPr="00F0664B">
        <w:rPr>
          <w:b/>
          <w:lang w:val="en-AU"/>
        </w:rPr>
        <w:t>💡 Main Point 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095B57" w:rsidRPr="00F0664B" w14:paraId="0DC3D439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72B1101B" w14:textId="1425A858" w:rsidR="00095B57" w:rsidRPr="00F0664B" w:rsidRDefault="00E154D1">
            <w:pPr>
              <w:rPr>
                <w:lang w:val="en-AU"/>
              </w:rPr>
            </w:pPr>
            <w:r w:rsidRPr="00F0664B">
              <w:rPr>
                <w:i/>
                <w:lang w:val="en-AU"/>
              </w:rPr>
              <w:t>Combine key ideas here (write bullets)</w:t>
            </w:r>
          </w:p>
        </w:tc>
      </w:tr>
      <w:tr w:rsidR="00095B57" w:rsidRPr="00F0664B" w14:paraId="26AF5D79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2CB13E4A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4694F3F9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30A1B477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203D2762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5B6080E1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1737FC43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651CA6CD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699704E7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59D55E7F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6A8C6CA5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61A3F8CB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7554E9AB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2830DB2C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589D2967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55953849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581154D4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204A28F0" w14:textId="77777777" w:rsidR="00095B57" w:rsidRPr="00F0664B" w:rsidRDefault="00095B57">
            <w:pPr>
              <w:rPr>
                <w:lang w:val="en-AU"/>
              </w:rPr>
            </w:pPr>
          </w:p>
        </w:tc>
      </w:tr>
    </w:tbl>
    <w:p w14:paraId="2BF03A75" w14:textId="77777777" w:rsidR="00095B57" w:rsidRPr="00F0664B" w:rsidRDefault="00095B57">
      <w:pPr>
        <w:rPr>
          <w:lang w:val="en-AU"/>
        </w:rPr>
      </w:pPr>
    </w:p>
    <w:p w14:paraId="39FF747E" w14:textId="77777777" w:rsidR="00095B57" w:rsidRPr="00F0664B" w:rsidRDefault="00000000">
      <w:pPr>
        <w:rPr>
          <w:lang w:val="en-AU"/>
        </w:rPr>
      </w:pPr>
      <w:r w:rsidRPr="00F0664B">
        <w:rPr>
          <w:b/>
          <w:lang w:val="en-AU"/>
        </w:rPr>
        <w:t>💡 Main Point 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095B57" w:rsidRPr="00F0664B" w14:paraId="5A80B1BF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1824E562" w14:textId="7E21EFA8" w:rsidR="00095B57" w:rsidRPr="00F0664B" w:rsidRDefault="00E154D1">
            <w:pPr>
              <w:rPr>
                <w:lang w:val="en-AU"/>
              </w:rPr>
            </w:pPr>
            <w:r w:rsidRPr="00F0664B">
              <w:rPr>
                <w:i/>
                <w:lang w:val="en-AU"/>
              </w:rPr>
              <w:t>Combine key ideas here (write bullets)</w:t>
            </w:r>
          </w:p>
        </w:tc>
      </w:tr>
      <w:tr w:rsidR="00095B57" w:rsidRPr="00F0664B" w14:paraId="45F36148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162FE1BA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6C2E6525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24E7D04A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3D2EFB84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4AEB3A78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490D10B9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4E73BC56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707E6035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15476F1D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4BD5FBA1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3B3DC5B1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40345ED5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6B2331A4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547C509E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3426EDC4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31FE3A97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402DA420" w14:textId="77777777" w:rsidR="00095B57" w:rsidRPr="00F0664B" w:rsidRDefault="00095B57">
            <w:pPr>
              <w:rPr>
                <w:lang w:val="en-AU"/>
              </w:rPr>
            </w:pPr>
          </w:p>
        </w:tc>
      </w:tr>
    </w:tbl>
    <w:p w14:paraId="011A79F7" w14:textId="77777777" w:rsidR="00095B57" w:rsidRPr="00F0664B" w:rsidRDefault="00095B57">
      <w:pPr>
        <w:rPr>
          <w:lang w:val="en-AU"/>
        </w:rPr>
      </w:pPr>
    </w:p>
    <w:p w14:paraId="6FC5BAAA" w14:textId="77777777" w:rsidR="00095B57" w:rsidRPr="00F0664B" w:rsidRDefault="00000000">
      <w:pPr>
        <w:rPr>
          <w:lang w:val="en-AU"/>
        </w:rPr>
      </w:pPr>
      <w:r w:rsidRPr="00F0664B">
        <w:rPr>
          <w:b/>
          <w:lang w:val="en-AU"/>
        </w:rPr>
        <w:t>🎯 Conclusion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095B57" w:rsidRPr="00F0664B" w14:paraId="2FCCC400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0F9705F8" w14:textId="3714AF46" w:rsidR="00095B57" w:rsidRPr="00F0664B" w:rsidRDefault="00E154D1">
            <w:pPr>
              <w:rPr>
                <w:lang w:val="en-AU"/>
              </w:rPr>
            </w:pPr>
            <w:r w:rsidRPr="00F0664B">
              <w:rPr>
                <w:i/>
                <w:lang w:val="en-AU"/>
              </w:rPr>
              <w:t>Combine key ideas here (write bullets)</w:t>
            </w:r>
          </w:p>
        </w:tc>
      </w:tr>
      <w:tr w:rsidR="00095B57" w:rsidRPr="00F0664B" w14:paraId="4603B43C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5D8803B9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339C2D6D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17264E72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2FAF60AE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0987896A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479A786C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761CBD63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115BCA5A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0C0AB203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704106CB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096E8716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09AE1887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09AE959B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65215379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76EFB5E0" w14:textId="77777777" w:rsidR="00095B57" w:rsidRPr="00F0664B" w:rsidRDefault="00095B57">
            <w:pPr>
              <w:rPr>
                <w:lang w:val="en-AU"/>
              </w:rPr>
            </w:pPr>
          </w:p>
        </w:tc>
      </w:tr>
      <w:tr w:rsidR="00095B57" w:rsidRPr="00F0664B" w14:paraId="02B17DA4" w14:textId="77777777">
        <w:tc>
          <w:tcPr>
            <w:tcW w:w="8640" w:type="dxa"/>
            <w:tcBorders>
              <w:top w:val="single" w:sz="8" w:space="0" w:color="E5E7EB"/>
              <w:left w:val="single" w:sz="8" w:space="0" w:color="E5E7EB"/>
              <w:bottom w:val="single" w:sz="8" w:space="0" w:color="E5E7EB"/>
              <w:right w:val="single" w:sz="8" w:space="0" w:color="E5E7EB"/>
            </w:tcBorders>
          </w:tcPr>
          <w:p w14:paraId="4A8C47F6" w14:textId="77777777" w:rsidR="00095B57" w:rsidRPr="00F0664B" w:rsidRDefault="00095B57">
            <w:pPr>
              <w:rPr>
                <w:lang w:val="en-AU"/>
              </w:rPr>
            </w:pPr>
          </w:p>
        </w:tc>
      </w:tr>
    </w:tbl>
    <w:p w14:paraId="6818AE28" w14:textId="047C88B3" w:rsidR="00095B57" w:rsidRPr="00F0664B" w:rsidRDefault="00095B57">
      <w:pPr>
        <w:rPr>
          <w:lang w:val="en-AU"/>
        </w:rPr>
      </w:pPr>
    </w:p>
    <w:sectPr w:rsidR="00095B57" w:rsidRPr="00F0664B" w:rsidSect="005E0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21706F"/>
    <w:multiLevelType w:val="multilevel"/>
    <w:tmpl w:val="4220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35454">
    <w:abstractNumId w:val="8"/>
  </w:num>
  <w:num w:numId="2" w16cid:durableId="79838703">
    <w:abstractNumId w:val="6"/>
  </w:num>
  <w:num w:numId="3" w16cid:durableId="1117066367">
    <w:abstractNumId w:val="5"/>
  </w:num>
  <w:num w:numId="4" w16cid:durableId="2013951527">
    <w:abstractNumId w:val="4"/>
  </w:num>
  <w:num w:numId="5" w16cid:durableId="14578286">
    <w:abstractNumId w:val="7"/>
  </w:num>
  <w:num w:numId="6" w16cid:durableId="27265764">
    <w:abstractNumId w:val="3"/>
  </w:num>
  <w:num w:numId="7" w16cid:durableId="1730306453">
    <w:abstractNumId w:val="2"/>
  </w:num>
  <w:num w:numId="8" w16cid:durableId="810945104">
    <w:abstractNumId w:val="1"/>
  </w:num>
  <w:num w:numId="9" w16cid:durableId="772280850">
    <w:abstractNumId w:val="0"/>
  </w:num>
  <w:num w:numId="10" w16cid:durableId="14706340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5B57"/>
    <w:rsid w:val="0015074B"/>
    <w:rsid w:val="0029639D"/>
    <w:rsid w:val="002B36D6"/>
    <w:rsid w:val="00326F90"/>
    <w:rsid w:val="005E0BF5"/>
    <w:rsid w:val="006D5B05"/>
    <w:rsid w:val="00887035"/>
    <w:rsid w:val="00AA1D8D"/>
    <w:rsid w:val="00AD030A"/>
    <w:rsid w:val="00B47730"/>
    <w:rsid w:val="00CB0664"/>
    <w:rsid w:val="00E154D1"/>
    <w:rsid w:val="00F066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AFE11B"/>
  <w14:defaultImageDpi w14:val="300"/>
  <w15:docId w15:val="{144E53D4-3376-42D3-91BE-259330C0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D1"/>
    <w:rPr>
      <w:rFonts w:ascii="Segoe UI" w:hAnsi="Segoe U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4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BETTS, Justin (jgbet0)</cp:lastModifiedBy>
  <cp:revision>4</cp:revision>
  <dcterms:created xsi:type="dcterms:W3CDTF">2025-10-10T04:13:00Z</dcterms:created>
  <dcterms:modified xsi:type="dcterms:W3CDTF">2025-10-14T00:13:00Z</dcterms:modified>
  <cp:category/>
</cp:coreProperties>
</file>